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TENANT REFERENCE LETTER</w:t>
      </w:r>
    </w:p>
    <w:p/>
    <w:p/>
    <w:p>
      <w:r>
        <w:rPr>
          <w:b w:val="0"/>
          <w:sz w:val="20"/>
        </w:rPr>
        <w:t>To Whom It May Concern,</w:t>
      </w:r>
    </w:p>
    <w:p/>
    <w:p>
      <w:r>
        <w:rPr>
          <w:b w:val="0"/>
          <w:sz w:val="20"/>
        </w:rPr>
        <w:t>This letter serves as a reference for the below-named tenant who has rented a residential property under my management. The purpose of this letter is to provide a factual record of the tenant's rental history and conduct during the tenancy period.</w:t>
      </w:r>
    </w:p>
    <w:p/>
    <w:p/>
    <w:p>
      <w:r>
        <w:rPr>
          <w:b/>
          <w:sz w:val="22"/>
        </w:rPr>
        <w:t>Tenant Details:</w:t>
      </w:r>
    </w:p>
    <w:p>
      <w:r>
        <w:rPr>
          <w:b w:val="0"/>
          <w:sz w:val="20"/>
        </w:rPr>
        <w:t>Full Name: _______________________________________________________________</w:t>
      </w:r>
    </w:p>
    <w:p>
      <w:r>
        <w:rPr>
          <w:b w:val="0"/>
          <w:sz w:val="20"/>
        </w:rPr>
        <w:t>Current Address: __________________________________________________________</w:t>
      </w:r>
    </w:p>
    <w:p>
      <w:r>
        <w:rPr>
          <w:b w:val="0"/>
          <w:sz w:val="20"/>
        </w:rPr>
        <w:t>Telephone Number: _________________________________________________________</w:t>
      </w:r>
    </w:p>
    <w:p>
      <w:r>
        <w:rPr>
          <w:b w:val="0"/>
          <w:sz w:val="20"/>
        </w:rPr>
        <w:t>Email Address: ____________________________________________________________</w:t>
      </w:r>
    </w:p>
    <w:p/>
    <w:p>
      <w:r>
        <w:rPr>
          <w:b/>
          <w:sz w:val="22"/>
        </w:rPr>
        <w:t>Property Details:</w:t>
      </w:r>
    </w:p>
    <w:p>
      <w:r>
        <w:rPr>
          <w:b w:val="0"/>
          <w:sz w:val="20"/>
        </w:rPr>
        <w:t>Address of Rented Property: _______________________________________________</w:t>
      </w:r>
    </w:p>
    <w:p>
      <w:r>
        <w:rPr>
          <w:b w:val="0"/>
          <w:sz w:val="20"/>
        </w:rPr>
        <w:t>Type of Property: _________________________________________________________</w:t>
      </w:r>
    </w:p>
    <w:p>
      <w:r>
        <w:rPr>
          <w:b w:val="0"/>
          <w:sz w:val="20"/>
        </w:rPr>
        <w:t>Rental Period: From ______________________________ To _____________________</w:t>
      </w:r>
    </w:p>
    <w:p>
      <w:r>
        <w:rPr>
          <w:b w:val="0"/>
          <w:sz w:val="20"/>
        </w:rPr>
        <w:t>Monthly Rent Amount: £_______________________</w:t>
      </w:r>
    </w:p>
    <w:p/>
    <w:p>
      <w:r>
        <w:rPr>
          <w:b/>
          <w:sz w:val="22"/>
        </w:rPr>
        <w:t>Tenancy Conduct and Payment History:</w:t>
      </w:r>
    </w:p>
    <w:p>
      <w:r>
        <w:rPr>
          <w:b w:val="0"/>
          <w:sz w:val="20"/>
        </w:rPr>
        <w:t>During the tenancy period, the tenant has demonstrated the following conduct and payment behaviour:</w:t>
      </w:r>
    </w:p>
    <w:p>
      <w:r>
        <w:rPr>
          <w:b w:val="0"/>
          <w:sz w:val="20"/>
        </w:rPr>
        <w:t>• Rent Payments: __________________________________________________________</w:t>
      </w:r>
    </w:p>
    <w:p>
      <w:r>
        <w:rPr>
          <w:b w:val="0"/>
          <w:sz w:val="20"/>
        </w:rPr>
        <w:t xml:space="preserve">  (e.g., Paid promptly on or before the due date, with no missed payments)</w:t>
      </w:r>
    </w:p>
    <w:p>
      <w:r>
        <w:rPr>
          <w:b w:val="0"/>
          <w:sz w:val="20"/>
        </w:rPr>
        <w:t>• Property Care: ___________________________________________________________</w:t>
      </w:r>
    </w:p>
    <w:p>
      <w:r>
        <w:rPr>
          <w:b w:val="0"/>
          <w:sz w:val="20"/>
        </w:rPr>
        <w:t xml:space="preserve">  (e.g., Maintained the property in good condition with no damage beyond reasonable wear and tear)</w:t>
      </w:r>
    </w:p>
    <w:p>
      <w:r>
        <w:rPr>
          <w:b w:val="0"/>
          <w:sz w:val="20"/>
        </w:rPr>
        <w:t>• Neighbour Relations: _____________________________________________________</w:t>
      </w:r>
    </w:p>
    <w:p>
      <w:r>
        <w:rPr>
          <w:b w:val="0"/>
          <w:sz w:val="20"/>
        </w:rPr>
        <w:t xml:space="preserve">  (e.g., Maintained good relationships with neighbours and abided by property rules)</w:t>
      </w:r>
    </w:p>
    <w:p>
      <w:r>
        <w:rPr>
          <w:b w:val="0"/>
          <w:sz w:val="20"/>
        </w:rPr>
        <w:t>• Communication: __________________________________________________________</w:t>
      </w:r>
    </w:p>
    <w:p>
      <w:r>
        <w:rPr>
          <w:b w:val="0"/>
          <w:sz w:val="20"/>
        </w:rPr>
        <w:t xml:space="preserve">  (e.g., Promptly reported maintenance issues and responded to correspondence)</w:t>
      </w:r>
    </w:p>
    <w:p/>
    <w:p>
      <w:r>
        <w:rPr>
          <w:b/>
          <w:sz w:val="22"/>
        </w:rPr>
        <w:t>Deposit Details:</w:t>
      </w:r>
    </w:p>
    <w:p>
      <w:r>
        <w:rPr>
          <w:b w:val="0"/>
          <w:sz w:val="20"/>
        </w:rPr>
        <w:t xml:space="preserve">The tenant paid a security deposit of £___________________ at the start of the tenancy. At the end of the tenancy, the deposit was </w:t>
      </w:r>
    </w:p>
    <w:p>
      <w:r>
        <w:rPr>
          <w:b w:val="0"/>
          <w:sz w:val="20"/>
        </w:rPr>
        <w:t>• Returned in full: _______________</w:t>
      </w:r>
    </w:p>
    <w:p>
      <w:r>
        <w:rPr>
          <w:b w:val="0"/>
          <w:sz w:val="20"/>
        </w:rPr>
        <w:t>• Returned partially: _____________ (subject to deductions for _______________________)</w:t>
      </w:r>
    </w:p>
    <w:p>
      <w:r>
        <w:rPr>
          <w:b w:val="0"/>
          <w:sz w:val="20"/>
        </w:rPr>
        <w:t>• Withheld: ______________________ (reason: _____________________________________)</w:t>
      </w:r>
    </w:p>
    <w:p/>
    <w:p>
      <w:r>
        <w:rPr>
          <w:b/>
          <w:sz w:val="22"/>
        </w:rPr>
        <w:t>Legal Compliance:</w:t>
      </w:r>
    </w:p>
    <w:p>
      <w:r>
        <w:rPr>
          <w:b w:val="0"/>
          <w:sz w:val="20"/>
        </w:rPr>
        <w:t>This reference letter is provided in accordance with UK tenancy law and codes of practice. It is based on records maintained during the tenancy and the landlord’s own knowledge. No misleading or defamatory statements are made herein.</w:t>
      </w:r>
    </w:p>
    <w:p/>
    <w:p>
      <w:r>
        <w:rPr>
          <w:b/>
          <w:sz w:val="22"/>
        </w:rPr>
        <w:t>Additional Comments: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val="0"/>
          <w:sz w:val="20"/>
        </w:rPr>
        <w:t>Should you have any questions or require further information, please do not hesitate to contact me.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Property Manager</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Date: _________________________________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Contact Number / Email: __________________</w:t>
            </w:r>
          </w:p>
        </w:tc>
      </w:tr>
    </w:tbl>
    <w:p>
      <w:r>
        <w:rPr>
          <w:sz w:val="16"/>
        </w:rPr>
        <w:t>This reference letter is provided in good faith and based on records available at the time of issuance. It is intended solely for the use of the recipient in assessing the suitability of the tenant for future tenancies.</w:t>
      </w:r>
    </w:p>
    <w:p>
      <w:r>
        <w:br w:type="page"/>
      </w:r>
    </w:p>
    <w:p>
      <w:pPr>
        <w:jc w:val="center"/>
      </w:pPr>
      <w:r>
        <w:rPr>
          <w:color w:val="555555"/>
          <w:sz w:val="24"/>
        </w:rPr>
        <w:t>Original source of this document:</w:t>
      </w:r>
    </w:p>
    <w:p>
      <w:pPr>
        <w:jc w:val="center"/>
      </w:pPr>
      <w:hyperlink r:id="rId9">
        <w:r>
          <w:rPr>
            <w:color w:val="0000FF"/>
            <w:u w:val="single"/>
          </w:rPr>
          <w:t>https://docstemplates-uk.com/tenant-reference-letter/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tenant-referenc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