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TERMINATION AGREEMENT</w:t>
      </w:r>
    </w:p>
    <w:p/>
    <w:p>
      <w:r>
        <w:rPr>
          <w:b/>
          <w:sz w:val="20"/>
        </w:rPr>
        <w:t>PARTIES:</w:t>
      </w:r>
    </w:p>
    <w:p>
      <w:r>
        <w:rPr>
          <w:b w:val="0"/>
          <w:sz w:val="20"/>
        </w:rPr>
        <w:t>This Termination Agreement (the “Agreement”) is entered into between:</w:t>
      </w:r>
    </w:p>
    <w:p>
      <w:r>
        <w:rPr>
          <w:b w:val="0"/>
          <w:sz w:val="20"/>
        </w:rPr>
        <w:t>1. The First Party:</w:t>
      </w:r>
    </w:p>
    <w:p>
      <w:r>
        <w:rPr>
          <w:b w:val="0"/>
          <w:sz w:val="20"/>
        </w:rPr>
        <w:t>Name: ________________________________________________________________</w:t>
      </w:r>
    </w:p>
    <w:p>
      <w:r>
        <w:rPr>
          <w:b w:val="0"/>
          <w:sz w:val="20"/>
        </w:rPr>
        <w:t>Address: ______________________________________________________________</w:t>
      </w:r>
    </w:p>
    <w:p>
      <w:r>
        <w:rPr>
          <w:b w:val="0"/>
          <w:sz w:val="20"/>
        </w:rPr>
        <w:t>Contact Number: _______________________________________________________</w:t>
      </w:r>
    </w:p>
    <w:p>
      <w:r>
        <w:rPr>
          <w:b w:val="0"/>
          <w:sz w:val="20"/>
        </w:rPr>
        <w:t>Email Address: _________________________________________________________</w:t>
      </w:r>
    </w:p>
    <w:p/>
    <w:p>
      <w:r>
        <w:rPr>
          <w:b w:val="0"/>
          <w:sz w:val="20"/>
        </w:rPr>
        <w:t>2. The Second Party:</w:t>
      </w:r>
    </w:p>
    <w:p>
      <w:r>
        <w:rPr>
          <w:b w:val="0"/>
          <w:sz w:val="20"/>
        </w:rPr>
        <w:t>Name: ________________________________________________________________</w:t>
      </w:r>
    </w:p>
    <w:p>
      <w:r>
        <w:rPr>
          <w:b w:val="0"/>
          <w:sz w:val="20"/>
        </w:rPr>
        <w:t>Address: ______________________________________________________________</w:t>
      </w:r>
    </w:p>
    <w:p>
      <w:r>
        <w:rPr>
          <w:b w:val="0"/>
          <w:sz w:val="20"/>
        </w:rPr>
        <w:t>Contact Number: _______________________________________________________</w:t>
      </w:r>
    </w:p>
    <w:p>
      <w:r>
        <w:rPr>
          <w:b w:val="0"/>
          <w:sz w:val="20"/>
        </w:rPr>
        <w:t>Email Address: _________________________________________________________</w:t>
      </w:r>
    </w:p>
    <w:p/>
    <w:p>
      <w:r>
        <w:rPr>
          <w:b/>
          <w:sz w:val="20"/>
        </w:rPr>
        <w:t>RECITALS:</w:t>
      </w:r>
    </w:p>
    <w:p>
      <w:r>
        <w:rPr>
          <w:b w:val="0"/>
          <w:sz w:val="20"/>
        </w:rPr>
        <w:t>WHEREAS, the Parties entered into a prior agreement (the “Underlying Agreement”) which they now wish to terminate;</w:t>
      </w:r>
    </w:p>
    <w:p>
      <w:r>
        <w:rPr>
          <w:b w:val="0"/>
          <w:sz w:val="20"/>
        </w:rPr>
        <w:t>AND WHEREAS, the Parties mutually desire to terminate the Underlying Agreement on the terms set forth herein;</w:t>
      </w:r>
    </w:p>
    <w:p>
      <w:r>
        <w:rPr>
          <w:b w:val="0"/>
          <w:sz w:val="20"/>
        </w:rPr>
        <w:t>NOW, THEREFORE, in consideration of the mutual promises and covenants contained herein, the Parties agree as follows:</w:t>
      </w:r>
    </w:p>
    <w:p/>
    <w:p>
      <w:r>
        <w:rPr>
          <w:b/>
          <w:sz w:val="20"/>
        </w:rPr>
        <w:t>1. Termination of the Underlying Agreement</w:t>
      </w:r>
    </w:p>
    <w:p>
      <w:r>
        <w:rPr>
          <w:b w:val="0"/>
          <w:sz w:val="20"/>
        </w:rPr>
        <w:t>The Parties hereby mutually agree to terminate the Underlying Agreement in its entirety. From the Effective Date of this Agreement, all rights, duties, and obligations of the Parties arising out of or in connection with the Underlying Agreement shall cease and determine, except as otherwise provided in this Agreement.</w:t>
      </w:r>
    </w:p>
    <w:p/>
    <w:p>
      <w:r>
        <w:rPr>
          <w:b/>
          <w:sz w:val="20"/>
        </w:rPr>
        <w:t>2. Effective Date</w:t>
      </w:r>
    </w:p>
    <w:p>
      <w:r>
        <w:rPr>
          <w:b w:val="0"/>
          <w:sz w:val="20"/>
        </w:rPr>
        <w:t>This Agreement shall come into effect immediately upon the last signature of the Parties below or on such other date as the Parties may mutually agree in writing.</w:t>
      </w:r>
    </w:p>
    <w:p/>
    <w:p>
      <w:r>
        <w:rPr>
          <w:b/>
          <w:sz w:val="20"/>
        </w:rPr>
        <w:t>3. Release and Discharge</w:t>
      </w:r>
    </w:p>
    <w:p>
      <w:r>
        <w:rPr>
          <w:b w:val="0"/>
          <w:sz w:val="20"/>
        </w:rPr>
        <w:t>Each Party releases and discharges the other from all claims, demands, liabilities, and causes of action, whether known or unknown, arising out of or related to the Underlying Agreement or its termination, except for any obligations expressly stated to survive termination in this Agreement.</w:t>
      </w:r>
    </w:p>
    <w:p/>
    <w:p>
      <w:r>
        <w:rPr>
          <w:b/>
          <w:sz w:val="20"/>
        </w:rPr>
        <w:t>4. Outstanding Obligations</w:t>
      </w:r>
    </w:p>
    <w:p>
      <w:r>
        <w:rPr>
          <w:b w:val="0"/>
          <w:sz w:val="20"/>
        </w:rPr>
        <w:t>Any obligations or liabilities accrued prior to the Effective Date shall survive termination and shall be fulfilled in accordance with their terms.</w:t>
      </w:r>
    </w:p>
    <w:p/>
    <w:p>
      <w:r>
        <w:rPr>
          <w:b/>
          <w:sz w:val="20"/>
        </w:rPr>
        <w:t>5. Confidentiality</w:t>
      </w:r>
    </w:p>
    <w:p>
      <w:r>
        <w:rPr>
          <w:b w:val="0"/>
          <w:sz w:val="20"/>
        </w:rPr>
        <w:t>The Parties agree to keep the terms and existence of this Agreement, as well as any information exchanged in connection with the Underlying Agreement and its termination, strictly confidential, except as required by law or agreed in writing by both Parties.</w:t>
      </w:r>
    </w:p>
    <w:p/>
    <w:p>
      <w:r>
        <w:rPr>
          <w:b/>
          <w:sz w:val="20"/>
        </w:rPr>
        <w:t>6. Governing Law and Jurisdiction</w:t>
      </w:r>
    </w:p>
    <w:p>
      <w:r>
        <w:rPr>
          <w:b w:val="0"/>
          <w:sz w:val="20"/>
        </w:rPr>
        <w:t>This Agreement shall be governed by and construed in accordance with the laws of England and Wales. The Parties irrevocably submit to the exclusive jurisdiction of the courts of England and Wales for the resolution of any disputes arising out of or in connection with this Agreement.</w:t>
      </w:r>
    </w:p>
    <w:p/>
    <w:p>
      <w:r>
        <w:rPr>
          <w:b/>
          <w:sz w:val="20"/>
        </w:rPr>
        <w:t>7. Entire Agreement</w:t>
      </w:r>
    </w:p>
    <w:p>
      <w:r>
        <w:rPr>
          <w:b w:val="0"/>
          <w:sz w:val="20"/>
        </w:rPr>
        <w:t>This Agreement constitutes the entire agreement between the Parties relating to the subject matter hereof and supersedes all prior negotiations, representations, and agreements, whether oral or written, relating to such subject matter.</w:t>
      </w:r>
    </w:p>
    <w:p/>
    <w:p>
      <w:r>
        <w:rPr>
          <w:b/>
          <w:sz w:val="20"/>
        </w:rPr>
        <w:t>8. Amendments</w:t>
      </w:r>
    </w:p>
    <w:p>
      <w:r>
        <w:rPr>
          <w:b w:val="0"/>
          <w:sz w:val="20"/>
        </w:rPr>
        <w:t>No amendment or modification of this Agreement shall be valid unless made in writing and signed by both Parties.</w:t>
      </w:r>
    </w:p>
    <w:p/>
    <w:p>
      <w:r>
        <w:rPr>
          <w:b/>
          <w:sz w:val="20"/>
        </w:rPr>
        <w:t>9. Severability</w:t>
      </w:r>
    </w:p>
    <w:p>
      <w:r>
        <w:rPr>
          <w:b w:val="0"/>
          <w:sz w:val="20"/>
        </w:rPr>
        <w:t>If any provision of this Agreement is found to be invalid, illegal, or unenforceable, the remaining provisions shall continue in full force and effect to the fullest extent permitted by law.</w:t>
      </w:r>
    </w:p>
    <w:p/>
    <w:p>
      <w:r>
        <w:rPr>
          <w:b/>
          <w:sz w:val="20"/>
        </w:rPr>
        <w:t>10. Counterparts</w:t>
      </w:r>
    </w:p>
    <w:p>
      <w:r>
        <w:rPr>
          <w:b w:val="0"/>
          <w:sz w:val="20"/>
        </w:rPr>
        <w:t>This Agreement may be executed in any number of counterparts, each of which shall be deemed an original, but all of which together shall constitute one and the same instrument.</w:t>
      </w:r>
    </w:p>
    <w:p/>
    <w:p/>
    <w:p>
      <w:r>
        <w:rPr>
          <w:b w:val="0"/>
          <w:sz w:val="20"/>
        </w:rPr>
        <w:t>Place of signature: ___________________________________________</w:t>
      </w:r>
    </w:p>
    <w:p>
      <w:r>
        <w:rPr>
          <w:b w:val="0"/>
          <w:sz w:val="20"/>
        </w:rPr>
        <w:t>Date of signature: 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FIRST PARTY</w:t>
            </w:r>
          </w:p>
        </w:tc>
        <w:tc>
          <w:tcPr>
            <w:tcW w:type="dxa" w:w="4986"/>
            <w:tcBorders>
              <w:top w:val="nil"/>
              <w:left w:val="nil"/>
              <w:bottom w:val="nil"/>
              <w:right w:val="nil"/>
              <w:insideH w:val="nil"/>
              <w:insideV w:val="nil"/>
            </w:tcBorders>
          </w:tcPr>
          <w:p>
            <w:pPr>
              <w:jc w:val="center"/>
            </w:pPr>
            <w:r>
              <w:t>SECOND PARTY</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https://docstemplates-uk.com/termination-agreement/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https://docstemplates-uk.com</w:t>
        </w:r>
      </w:hyperlink>
    </w:p>
    <w:p>
      <w:pPr>
        <w:jc w:val="center"/>
      </w:pPr>
      <w:r>
        <w:rPr>
          <w:color w:val="808080"/>
          <w:sz w:val="20"/>
        </w:rPr>
        <w:t>This template is intended exclusively for personal, non-commercial use.</w:t>
        <w:br/>
        <w:t>If distributed or published, the source must be mentioned. © docstemplates-uk.com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templates-uk.com/termination-agreement/" TargetMode="External"/><Relationship Id="rId10" Type="http://schemas.openxmlformats.org/officeDocument/2006/relationships/hyperlink" Target="https://docstemplates-u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