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TERMS OF AGREEMENT</w:t>
      </w:r>
    </w:p>
    <w:p/>
    <w:p>
      <w:r>
        <w:rPr>
          <w:b/>
          <w:sz w:val="20"/>
        </w:rPr>
        <w:t>This Terms of Agreement (the “Agreement”) is entered into between the following parties:</w:t>
      </w:r>
    </w:p>
    <w:p>
      <w:r>
        <w:rPr>
          <w:b w:val="0"/>
          <w:sz w:val="20"/>
        </w:rPr>
        <w:t>Party A: ____________________________________________________________</w:t>
      </w:r>
    </w:p>
    <w:p>
      <w:r>
        <w:rPr>
          <w:b w:val="0"/>
          <w:sz w:val="20"/>
        </w:rPr>
        <w:t>Address: _____________________________________________________________</w:t>
      </w:r>
    </w:p>
    <w:p>
      <w:r>
        <w:rPr>
          <w:b w:val="0"/>
          <w:sz w:val="20"/>
        </w:rPr>
        <w:t>Contact Information: ________________________________________________</w:t>
      </w:r>
    </w:p>
    <w:p/>
    <w:p>
      <w:r>
        <w:rPr>
          <w:b w:val="0"/>
          <w:sz w:val="20"/>
        </w:rPr>
        <w:t>Party B: ____________________________________________________________</w:t>
      </w:r>
    </w:p>
    <w:p>
      <w:r>
        <w:rPr>
          <w:b w:val="0"/>
          <w:sz w:val="20"/>
        </w:rPr>
        <w:t>Address: _____________________________________________________________</w:t>
      </w:r>
    </w:p>
    <w:p>
      <w:r>
        <w:rPr>
          <w:b w:val="0"/>
          <w:sz w:val="20"/>
        </w:rPr>
        <w:t>Contact Information: ________________________________________________</w:t>
      </w:r>
    </w:p>
    <w:p/>
    <w:p/>
    <w:p>
      <w:r>
        <w:rPr>
          <w:b/>
          <w:sz w:val="20"/>
        </w:rPr>
        <w:t>RECITALS</w:t>
      </w:r>
    </w:p>
    <w:p>
      <w:r>
        <w:rPr>
          <w:b w:val="0"/>
          <w:sz w:val="20"/>
        </w:rPr>
        <w:t>WHEREAS, Party A and Party B desire to set forth the terms and conditions under which they will conduct certain business activities as described herein;</w:t>
      </w:r>
    </w:p>
    <w:p>
      <w:r>
        <w:rPr>
          <w:b w:val="0"/>
          <w:sz w:val="20"/>
        </w:rPr>
        <w:t>NOW, THEREFORE, in consideration of the mutual covenants and promises contained herein, the parties agree as follows:</w:t>
      </w:r>
    </w:p>
    <w:p/>
    <w:p/>
    <w:p>
      <w:r>
        <w:rPr>
          <w:b/>
          <w:sz w:val="20"/>
        </w:rPr>
        <w:t>1. Definitions</w:t>
      </w:r>
    </w:p>
    <w:p>
      <w:r>
        <w:rPr>
          <w:b w:val="0"/>
          <w:sz w:val="20"/>
        </w:rPr>
        <w:t>In this Agreement, unless the context otherwise requires, the following terms shall have the meanings set forth below:</w:t>
      </w:r>
    </w:p>
    <w:p>
      <w:r>
        <w:rPr>
          <w:b w:val="0"/>
          <w:sz w:val="20"/>
        </w:rPr>
        <w:t>“Confidential Information” means all information disclosed by one party to the other, in any form, that is designated as confidential or that ought reasonably to be considered confidential.</w:t>
      </w:r>
    </w:p>
    <w:p>
      <w:r>
        <w:rPr>
          <w:b w:val="0"/>
          <w:sz w:val="20"/>
        </w:rPr>
        <w:t>“Effective Date” means the date on which this Agreement is duly signed by both parties.</w:t>
      </w:r>
    </w:p>
    <w:p>
      <w:r>
        <w:rPr>
          <w:b w:val="0"/>
          <w:sz w:val="20"/>
        </w:rPr>
        <w:t>“Services” means the services to be provided as detailed in Clause 2 of this Agreement.</w:t>
      </w:r>
    </w:p>
    <w:p/>
    <w:p>
      <w:r>
        <w:rPr>
          <w:b/>
          <w:sz w:val="20"/>
        </w:rPr>
        <w:t>2. Scope of Services</w:t>
      </w:r>
    </w:p>
    <w:p>
      <w:r>
        <w:rPr>
          <w:b w:val="0"/>
          <w:sz w:val="20"/>
        </w:rPr>
        <w:t>Party A agrees to provide the Services to Party B in accordance with the terms and conditions set out in this Agreement and any attached schedules or appendices.</w:t>
      </w:r>
    </w:p>
    <w:p>
      <w:r>
        <w:rPr>
          <w:b w:val="0"/>
          <w:sz w:val="20"/>
        </w:rPr>
        <w:t>The Services shall be performed with reasonable skill, care, and diligence and in compliance with all applicable laws and regulations in the United Kingdom.</w:t>
      </w:r>
    </w:p>
    <w:p/>
    <w:p>
      <w:r>
        <w:rPr>
          <w:b/>
          <w:sz w:val="20"/>
        </w:rPr>
        <w:t>3. Term</w:t>
      </w:r>
    </w:p>
    <w:p>
      <w:r>
        <w:rPr>
          <w:b w:val="0"/>
          <w:sz w:val="20"/>
        </w:rPr>
        <w:t>This Agreement shall commence on the Effective Date and shall continue for a period of ____________________ unless terminated earlier in accordance with Clause 10 (Termination).</w:t>
      </w:r>
    </w:p>
    <w:p/>
    <w:p>
      <w:r>
        <w:rPr>
          <w:b/>
          <w:sz w:val="20"/>
        </w:rPr>
        <w:t>4. Payment</w:t>
      </w:r>
    </w:p>
    <w:p>
      <w:r>
        <w:rPr>
          <w:b w:val="0"/>
          <w:sz w:val="20"/>
        </w:rPr>
        <w:t>Party B shall pay Party A the fees as set forth in the attached Schedule A. Payments shall be made within thirty (30) days of receipt of a valid invoice unless otherwise agreed in writing.</w:t>
      </w:r>
    </w:p>
    <w:p>
      <w:r>
        <w:rPr>
          <w:b w:val="0"/>
          <w:sz w:val="20"/>
        </w:rPr>
        <w:t>All payments are exclusive of VAT which shall be payable in addition at the applicable rate.</w:t>
      </w:r>
    </w:p>
    <w:p/>
    <w:p>
      <w:r>
        <w:rPr>
          <w:b/>
          <w:sz w:val="20"/>
        </w:rPr>
        <w:t>5. Confidentiality</w:t>
      </w:r>
    </w:p>
    <w:p>
      <w:r>
        <w:rPr>
          <w:b w:val="0"/>
          <w:sz w:val="20"/>
        </w:rPr>
        <w:t>Each party undertakes to keep confidential all Confidential Information received from the other party and to use it solely for the purposes of performing this Agreement.</w:t>
      </w:r>
    </w:p>
    <w:p>
      <w:r>
        <w:rPr>
          <w:b w:val="0"/>
          <w:sz w:val="20"/>
        </w:rPr>
        <w:t>This obligation shall survive the termination or expiration of this Agreement for a period of five (5) years.</w:t>
      </w:r>
    </w:p>
    <w:p/>
    <w:p>
      <w:r>
        <w:rPr>
          <w:b/>
          <w:sz w:val="20"/>
        </w:rPr>
        <w:t>6. Intellectual Property Rights</w:t>
      </w:r>
    </w:p>
    <w:p>
      <w:r>
        <w:rPr>
          <w:b w:val="0"/>
          <w:sz w:val="20"/>
        </w:rPr>
        <w:t>Unless otherwise agreed in writing, all intellectual property rights arising from the provision of the Services shall belong to Party A.</w:t>
      </w:r>
    </w:p>
    <w:p>
      <w:r>
        <w:rPr>
          <w:b w:val="0"/>
          <w:sz w:val="20"/>
        </w:rPr>
        <w:t>Party B shall have a non-exclusive, non-transferable licence to use any deliverables for the intended purpose described in this Agreement.</w:t>
      </w:r>
    </w:p>
    <w:p/>
    <w:p>
      <w:r>
        <w:rPr>
          <w:b/>
          <w:sz w:val="20"/>
        </w:rPr>
        <w:t>7. Liability and Indemnity</w:t>
      </w:r>
    </w:p>
    <w:p>
      <w:r>
        <w:rPr>
          <w:b w:val="0"/>
          <w:sz w:val="20"/>
        </w:rPr>
        <w:t>Neither party shall be liable to the other for any indirect, consequential, or punitive damages arising out of or in connection with this Agreement.</w:t>
      </w:r>
    </w:p>
    <w:p>
      <w:r>
        <w:rPr>
          <w:b w:val="0"/>
          <w:sz w:val="20"/>
        </w:rPr>
        <w:t>Each party shall indemnify and hold harmless the other from any claims, losses, or damages arising from the indemnifying party’s negligence or breach of this Agreement, subject to the limitations of liability herein.</w:t>
      </w:r>
    </w:p>
    <w:p>
      <w:r>
        <w:rPr>
          <w:b w:val="0"/>
          <w:sz w:val="20"/>
        </w:rPr>
        <w:t>The maximum aggregate liability of either party under this Agreement shall not exceed the total fees paid under this Agreement.</w:t>
      </w:r>
    </w:p>
    <w:p/>
    <w:p>
      <w:r>
        <w:rPr>
          <w:b/>
          <w:sz w:val="20"/>
        </w:rPr>
        <w:t>8. Data Protection</w:t>
      </w:r>
    </w:p>
    <w:p>
      <w:r>
        <w:rPr>
          <w:b w:val="0"/>
          <w:sz w:val="20"/>
        </w:rPr>
        <w:t>The parties shall comply with all applicable data protection legislation in the United Kingdom, including but not limited to the UK GDPR and the Data Protection Act 2018.</w:t>
      </w:r>
    </w:p>
    <w:p>
      <w:r>
        <w:rPr>
          <w:b w:val="0"/>
          <w:sz w:val="20"/>
        </w:rPr>
        <w:t>Each party warrants that it has lawful grounds for any personal data processing carried out under or in connection with this Agreement.</w:t>
      </w:r>
    </w:p>
    <w:p/>
    <w:p>
      <w:r>
        <w:rPr>
          <w:b/>
          <w:sz w:val="20"/>
        </w:rPr>
        <w:t>9. Force Majeure</w:t>
      </w:r>
    </w:p>
    <w:p>
      <w:r>
        <w:rPr>
          <w:b w:val="0"/>
          <w:sz w:val="20"/>
        </w:rPr>
        <w:t>Neither party shall be liable for any failure or delay in performance caused by circumstances beyond its reasonable control, including but not limited to acts of God, war, terrorism, strikes, pandemics, or governmental actions.</w:t>
      </w:r>
    </w:p>
    <w:p>
      <w:r>
        <w:rPr>
          <w:b w:val="0"/>
          <w:sz w:val="20"/>
        </w:rPr>
        <w:t>If a force majeure event persists for more than thirty (30) days, either party may terminate this Agreement with immediate effect by written notice.</w:t>
      </w:r>
    </w:p>
    <w:p/>
    <w:p>
      <w:r>
        <w:rPr>
          <w:b/>
          <w:sz w:val="20"/>
        </w:rPr>
        <w:t>10. Termination</w:t>
      </w:r>
    </w:p>
    <w:p>
      <w:r>
        <w:rPr>
          <w:b w:val="0"/>
          <w:sz w:val="20"/>
        </w:rPr>
        <w:t>Either party may terminate this Agreement by providing thirty (30) days’ written notice to the other party.</w:t>
      </w:r>
    </w:p>
    <w:p>
      <w:r>
        <w:rPr>
          <w:b w:val="0"/>
          <w:sz w:val="20"/>
        </w:rPr>
        <w:t>Either party may terminate this Agreement immediately by written notice if the other party breaches any material term and fails to remedy the breach within fourteen (14) days of receiving notice.</w:t>
      </w:r>
    </w:p>
    <w:p>
      <w:r>
        <w:rPr>
          <w:b w:val="0"/>
          <w:sz w:val="20"/>
        </w:rPr>
        <w:t>Termination shall be without prejudice to any rights or obligations accrued prior to termination.</w:t>
      </w:r>
    </w:p>
    <w:p/>
    <w:p>
      <w:r>
        <w:rPr>
          <w:b/>
          <w:sz w:val="20"/>
        </w:rPr>
        <w:t>11. Governing Law and Jurisdiction</w:t>
      </w:r>
    </w:p>
    <w:p>
      <w:r>
        <w:rPr>
          <w:b w:val="0"/>
          <w:sz w:val="20"/>
        </w:rPr>
        <w:t>This Agreement shall be governed by and construed in accordance with the laws of England and Wales.</w:t>
      </w:r>
    </w:p>
    <w:p>
      <w:r>
        <w:rPr>
          <w:b w:val="0"/>
          <w:sz w:val="20"/>
        </w:rPr>
        <w:t>The parties agree to submit to the exclusive jurisdiction of the courts of England and Wales to resolve any disputes arising out of or in connection with this Agreement.</w:t>
      </w:r>
    </w:p>
    <w:p/>
    <w:p>
      <w:r>
        <w:rPr>
          <w:b/>
          <w:sz w:val="20"/>
        </w:rPr>
        <w:t>12. Notices</w:t>
      </w:r>
    </w:p>
    <w:p>
      <w:r>
        <w:rPr>
          <w:b w:val="0"/>
          <w:sz w:val="20"/>
        </w:rPr>
        <w:t>Any notice required or permitted to be given under this Agreement shall be in writing and delivered by hand, sent by pre-paid first-class post, recorded delivery, or email to the relevant party at the address specified at the beginning of this Agreement or such other address as notified in writing.</w:t>
      </w:r>
    </w:p>
    <w:p>
      <w:r>
        <w:rPr>
          <w:b w:val="0"/>
          <w:sz w:val="20"/>
        </w:rPr>
        <w:t>Notices shall be deemed received: if delivered by hand, at the time of delivery; if sent by post, 48 hours after posting; if sent by email, upon receipt of confirmation of transmission.</w:t>
      </w:r>
    </w:p>
    <w:p/>
    <w:p>
      <w:r>
        <w:rPr>
          <w:b/>
          <w:sz w:val="20"/>
        </w:rPr>
        <w:t>13. Entire Agreement</w:t>
      </w:r>
    </w:p>
    <w:p>
      <w:r>
        <w:rPr>
          <w:b w:val="0"/>
          <w:sz w:val="20"/>
        </w:rPr>
        <w:t>This Agreement constitutes the entire agreement between the parties and supersedes all prior agreements, understandings, and negotiations, whether written or oral, relating to its subject matter.</w:t>
      </w:r>
    </w:p>
    <w:p>
      <w:r>
        <w:rPr>
          <w:b w:val="0"/>
          <w:sz w:val="20"/>
        </w:rPr>
        <w:t>No amendment or variation of this Agreement shall be effective unless in writing and signed by both parties.</w:t>
      </w:r>
    </w:p>
    <w:p/>
    <w:p>
      <w:r>
        <w:rPr>
          <w:b/>
          <w:sz w:val="20"/>
        </w:rPr>
        <w:t>14. Severability</w:t>
      </w:r>
    </w:p>
    <w:p>
      <w:r>
        <w:rPr>
          <w:b w:val="0"/>
          <w:sz w:val="20"/>
        </w:rPr>
        <w:t>If any provision of this Agreement is held to be invalid, illegal, or unenforceable, the remaining provisions shall continue in full force and effect.</w:t>
      </w:r>
    </w:p>
    <w:p>
      <w:r>
        <w:rPr>
          <w:b w:val="0"/>
          <w:sz w:val="20"/>
        </w:rPr>
        <w:t>The parties shall negotiate in good faith to replace any invalid provision with a valid provision that achieves the original intent.</w:t>
      </w:r>
    </w:p>
    <w:p/>
    <w:p>
      <w:r>
        <w:rPr>
          <w:b/>
          <w:sz w:val="20"/>
        </w:rPr>
        <w:t>15. Waiver</w:t>
      </w:r>
    </w:p>
    <w:p>
      <w:r>
        <w:rPr>
          <w:b w:val="0"/>
          <w:sz w:val="20"/>
        </w:rPr>
        <w:t>No failure or delay by either party in exercising any right or remedy under this Agreement shall operate as a waiver of that or any other right or remedy.</w:t>
      </w:r>
    </w:p>
    <w:p>
      <w:r>
        <w:rPr>
          <w:b w:val="0"/>
          <w:sz w:val="20"/>
        </w:rPr>
        <w:t>Any waiver must be in writing and signed by the party granting the waiver.</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https://docstemplates-uk.com/terms-of-agreement/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terms-of-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