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TRAINING REQUEST FORM</w:t>
      </w:r>
    </w:p>
    <w:p/>
    <w:p/>
    <w:p>
      <w:r>
        <w:rPr>
          <w:b/>
          <w:sz w:val="20"/>
        </w:rPr>
        <w:t>1. Employee Details</w:t>
      </w:r>
    </w:p>
    <w:p>
      <w:r>
        <w:rPr>
          <w:b w:val="0"/>
          <w:sz w:val="20"/>
        </w:rPr>
        <w:t>Full Name: _______________________________________________________________</w:t>
      </w:r>
    </w:p>
    <w:p>
      <w:r>
        <w:rPr>
          <w:b w:val="0"/>
          <w:sz w:val="20"/>
        </w:rPr>
        <w:t>Employee ID: ______________________________________________________________</w:t>
      </w:r>
    </w:p>
    <w:p>
      <w:r>
        <w:rPr>
          <w:b w:val="0"/>
          <w:sz w:val="20"/>
        </w:rPr>
        <w:t>Department: _______________________________________________________________</w:t>
      </w:r>
    </w:p>
    <w:p>
      <w:r>
        <w:rPr>
          <w:b w:val="0"/>
          <w:sz w:val="20"/>
        </w:rPr>
        <w:t>Job Title: ________________________________________________________________</w:t>
      </w:r>
    </w:p>
    <w:p>
      <w:r>
        <w:rPr>
          <w:b w:val="0"/>
          <w:sz w:val="20"/>
        </w:rPr>
        <w:t>Line Manager: _____________________________________________________________</w:t>
      </w:r>
    </w:p>
    <w:p>
      <w:r>
        <w:rPr>
          <w:b w:val="0"/>
          <w:sz w:val="20"/>
        </w:rPr>
        <w:t>Contact Email: ____________________________________________________________</w:t>
      </w:r>
    </w:p>
    <w:p>
      <w:r>
        <w:rPr>
          <w:b w:val="0"/>
          <w:sz w:val="20"/>
        </w:rPr>
        <w:t>Contact Phone: ____________________________________________________________</w:t>
      </w:r>
    </w:p>
    <w:p/>
    <w:p>
      <w:r>
        <w:rPr>
          <w:b/>
          <w:sz w:val="20"/>
        </w:rPr>
        <w:t>2. Training Course Details</w:t>
      </w:r>
    </w:p>
    <w:p>
      <w:r>
        <w:rPr>
          <w:b w:val="0"/>
          <w:sz w:val="20"/>
        </w:rPr>
        <w:t>Title of Training Course: _________________________________________________</w:t>
      </w:r>
    </w:p>
    <w:p>
      <w:r>
        <w:rPr>
          <w:b w:val="0"/>
          <w:sz w:val="20"/>
        </w:rPr>
        <w:t>Training Provider/Organisation: ____________________________________________</w:t>
      </w:r>
    </w:p>
    <w:p>
      <w:r>
        <w:rPr>
          <w:b w:val="0"/>
          <w:sz w:val="20"/>
        </w:rPr>
        <w:t>Location: _________________________________________________________________</w:t>
      </w:r>
    </w:p>
    <w:p>
      <w:r>
        <w:rPr>
          <w:b w:val="0"/>
          <w:sz w:val="20"/>
        </w:rPr>
        <w:t>Duration (hours/days): ____________________________________________________</w:t>
      </w:r>
    </w:p>
    <w:p>
      <w:r>
        <w:rPr>
          <w:b w:val="0"/>
          <w:sz w:val="20"/>
        </w:rPr>
        <w:t>Cost (if applicable): £____________________________________________________</w:t>
      </w:r>
    </w:p>
    <w:p>
      <w:r>
        <w:rPr>
          <w:b w:val="0"/>
          <w:sz w:val="20"/>
        </w:rPr>
        <w:t>Course Description / Objectives:</w:t>
      </w:r>
    </w:p>
    <w:p>
      <w:r>
        <w:t>_______________________________________________________________________</w:t>
        <w:br/>
        <w:t>_______________________________________________________________________</w:t>
        <w:br/>
        <w:t>_______________________________________________________________________</w:t>
        <w:br/>
        <w:t>_______________________________________________________________________</w:t>
        <w:br/>
      </w:r>
    </w:p>
    <w:p/>
    <w:p>
      <w:r>
        <w:rPr>
          <w:b/>
          <w:sz w:val="20"/>
        </w:rPr>
        <w:t>3. Justification for Training</w:t>
      </w:r>
    </w:p>
    <w:p>
      <w:r>
        <w:rPr>
          <w:b w:val="0"/>
          <w:sz w:val="20"/>
        </w:rPr>
        <w:t>Please explain how this training supports your current role, career development, or organisational objectives:</w:t>
      </w:r>
    </w:p>
    <w:p>
      <w:r>
        <w:t>_______________________________________________________________________</w:t>
        <w:br/>
        <w:t>_______________________________________________________________________</w:t>
        <w:br/>
        <w:t>_______________________________________________________________________</w:t>
        <w:br/>
        <w:t>_______________________________________________________________________</w:t>
        <w:br/>
        <w:t>_______________________________________________________________________</w:t>
        <w:br/>
      </w:r>
    </w:p>
    <w:p/>
    <w:p>
      <w:r>
        <w:rPr>
          <w:b/>
          <w:sz w:val="20"/>
        </w:rPr>
        <w:t>4. Impact on Work</w:t>
      </w:r>
    </w:p>
    <w:p>
      <w:r>
        <w:rPr>
          <w:b w:val="0"/>
          <w:sz w:val="20"/>
        </w:rPr>
        <w:t>Please describe the impact of your absence for training on your current workload and how this will be managed:</w:t>
      </w:r>
    </w:p>
    <w:p>
      <w:r>
        <w:t>_______________________________________________________________________</w:t>
        <w:br/>
        <w:t>_______________________________________________________________________</w:t>
        <w:br/>
        <w:t>_______________________________________________________________________</w:t>
        <w:br/>
        <w:t>_______________________________________________________________________</w:t>
        <w:br/>
      </w:r>
    </w:p>
    <w:p/>
    <w:p>
      <w:r>
        <w:rPr>
          <w:b/>
          <w:sz w:val="20"/>
        </w:rPr>
        <w:t>5. Employee Declaration</w:t>
      </w:r>
    </w:p>
    <w:p>
      <w:r>
        <w:rPr>
          <w:b w:val="0"/>
          <w:sz w:val="20"/>
        </w:rPr>
        <w:t>I confirm that the information provided is accurate and that I will comply with any organisational policies relating to training and development.</w:t>
      </w:r>
    </w:p>
    <w:p>
      <w:r>
        <w:rPr>
          <w:b w:val="0"/>
          <w:sz w:val="20"/>
        </w:rPr>
        <w:br/>
        <w:t>Signature: ____________________________________</w:t>
      </w:r>
    </w:p>
    <w:p>
      <w:r>
        <w:rPr>
          <w:b w:val="0"/>
          <w:sz w:val="20"/>
        </w:rPr>
        <w:t>Name (printed): ________________________________</w:t>
      </w:r>
    </w:p>
    <w:p>
      <w:r>
        <w:rPr>
          <w:b w:val="0"/>
          <w:sz w:val="20"/>
        </w:rPr>
        <w:br/>
        <w:t>Date: _________________________________________</w:t>
      </w:r>
    </w:p>
    <w:p/>
    <w:p>
      <w:r>
        <w:rPr>
          <w:b/>
          <w:sz w:val="20"/>
        </w:rPr>
        <w:t>6. Line Manager Approval</w:t>
      </w:r>
    </w:p>
    <w:p>
      <w:r>
        <w:rPr>
          <w:b w:val="0"/>
          <w:sz w:val="20"/>
        </w:rPr>
        <w:t>I have reviewed the training request and the justification provided and hereby:</w:t>
      </w:r>
    </w:p>
    <w:p>
      <w:r>
        <w:rPr>
          <w:b w:val="0"/>
          <w:sz w:val="20"/>
        </w:rPr>
        <w:t>[  ] Approve</w:t>
      </w:r>
    </w:p>
    <w:p>
      <w:r>
        <w:rPr>
          <w:b w:val="0"/>
          <w:sz w:val="20"/>
        </w:rPr>
        <w:t>[  ] Decline</w:t>
      </w:r>
    </w:p>
    <w:p>
      <w:r>
        <w:rPr>
          <w:b w:val="0"/>
          <w:sz w:val="20"/>
        </w:rPr>
        <w:br/>
        <w:t>Comments:</w:t>
      </w:r>
    </w:p>
    <w:p>
      <w:r>
        <w:t>_______________________________________________________________________</w:t>
        <w:br/>
        <w:t>_______________________________________________________________________</w:t>
        <w:br/>
        <w:t>_______________________________________________________________________</w:t>
        <w:br/>
      </w:r>
    </w:p>
    <w:p>
      <w:r>
        <w:rPr>
          <w:b w:val="0"/>
          <w:sz w:val="20"/>
        </w:rPr>
        <w:br/>
        <w:t>Signature: ____________________________________</w:t>
      </w:r>
    </w:p>
    <w:p>
      <w:r>
        <w:rPr>
          <w:b w:val="0"/>
          <w:sz w:val="20"/>
        </w:rPr>
        <w:t>Name (printed): ________________________________</w:t>
      </w:r>
    </w:p>
    <w:p>
      <w:r>
        <w:rPr>
          <w:b w:val="0"/>
          <w:sz w:val="20"/>
        </w:rPr>
        <w:br/>
        <w:t>Date: _________________________________________</w:t>
      </w:r>
    </w:p>
    <w:p/>
    <w:p>
      <w:r>
        <w:rPr>
          <w:b/>
          <w:sz w:val="20"/>
        </w:rPr>
        <w:t>7. Learning &amp; Development Office Use Only</w:t>
      </w:r>
    </w:p>
    <w:p>
      <w:r>
        <w:rPr>
          <w:b w:val="0"/>
          <w:sz w:val="20"/>
        </w:rPr>
        <w:t>Training Scheduled: [  ] Yes    [  ] No</w:t>
      </w:r>
    </w:p>
    <w:p>
      <w:r>
        <w:rPr>
          <w:b w:val="0"/>
          <w:sz w:val="20"/>
        </w:rPr>
        <w:t>Scheduled Date(s): _______________________________________________________</w:t>
      </w:r>
    </w:p>
    <w:p>
      <w:r>
        <w:rPr>
          <w:b w:val="0"/>
          <w:sz w:val="20"/>
        </w:rPr>
        <w:t>Notes / Special Requirements:</w:t>
      </w:r>
    </w:p>
    <w:p>
      <w:r>
        <w:t>_______________________________________________________________________</w:t>
        <w:br/>
        <w:t>_______________________________________________________________________</w:t>
        <w:br/>
        <w:t>_______________________________________________________________________</w:t>
        <w:br/>
        <w:t>_______________________________________________________________________</w:t>
        <w:br/>
      </w:r>
    </w:p>
    <w:p>
      <w:r>
        <w:rPr>
          <w:b w:val="0"/>
          <w:sz w:val="20"/>
        </w:rPr>
        <w:br/>
        <w:t>Processed by: ___________________________________</w:t>
      </w:r>
    </w:p>
    <w:p>
      <w:r>
        <w:rPr>
          <w:b w:val="0"/>
          <w:sz w:val="20"/>
        </w:rPr>
        <w:t>Date: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LINE MANAGER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pPr>
        <w:jc w:val="center"/>
      </w:pPr>
      <w:r>
        <w:rPr>
          <w:b/>
          <w:sz w:val="20"/>
        </w:rPr>
        <w:t>LEGAL NOTICE</w:t>
      </w:r>
    </w:p>
    <w:p>
      <w:pPr>
        <w:jc w:val="center"/>
      </w:pPr>
      <w:r>
        <w:rPr>
          <w:b w:val="0"/>
          <w:sz w:val="20"/>
        </w:rPr>
        <w:t>This Training Request Form constitutes a formal request for training and professional development. By signing this form, the Employee agrees to comply with all applicable organisational policies and acknowledges that approval of this request is subject to business needs and budget considerations. The Line Manager's approval indicates consent subject to organisational requirements. Any false information may lead to disciplinary action. This form and its approvals are legally binding under UK law as part of the Employee's contractual obligations.</w:t>
      </w:r>
    </w:p>
    <w:p/>
    <w:p>
      <w:r>
        <w:br w:type="page"/>
      </w:r>
    </w:p>
    <w:p>
      <w:pPr>
        <w:jc w:val="center"/>
      </w:pPr>
      <w:r>
        <w:rPr>
          <w:color w:val="555555"/>
          <w:sz w:val="24"/>
        </w:rPr>
        <w:t>Original source of this document:</w:t>
      </w:r>
    </w:p>
    <w:p>
      <w:pPr>
        <w:jc w:val="center"/>
      </w:pPr>
      <w:hyperlink r:id="rId9">
        <w:r>
          <w:rPr>
            <w:color w:val="0000FF"/>
            <w:u w:val="single"/>
          </w:rPr>
          <w:t>https://docstemplates-uk.com/training-request-form/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training-request-form/"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