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TRAVEL CONSENT LETTER</w:t>
      </w:r>
    </w:p>
    <w:p/>
    <w:p/>
    <w:p>
      <w:r>
        <w:rPr>
          <w:b w:val="0"/>
          <w:sz w:val="20"/>
        </w:rPr>
        <w:t>I, the undersigned, hereby give my full consent and authorization for the travel of the minor child named below, accompanied as specified herein.</w:t>
      </w:r>
    </w:p>
    <w:p/>
    <w:p/>
    <w:p>
      <w:r>
        <w:rPr>
          <w:b/>
          <w:sz w:val="20"/>
        </w:rPr>
        <w:t>CHILD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</w:t>
      </w:r>
    </w:p>
    <w:p>
      <w:r>
        <w:rPr>
          <w:b w:val="0"/>
          <w:sz w:val="20"/>
        </w:rPr>
        <w:t>Passport Number (if applicable): _______________________________________</w:t>
      </w:r>
    </w:p>
    <w:p>
      <w:r>
        <w:rPr>
          <w:b w:val="0"/>
          <w:sz w:val="20"/>
        </w:rPr>
        <w:t>Nationality: __________________________________________________________</w:t>
      </w:r>
    </w:p>
    <w:p/>
    <w:p>
      <w:r>
        <w:rPr>
          <w:b/>
          <w:sz w:val="20"/>
        </w:rPr>
        <w:t>PARENT/GUARDIAN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Telephone Number: 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ACCOMPANYING ADULT(S) INFORMATION:</w:t>
      </w:r>
    </w:p>
    <w:p>
      <w:r>
        <w:rPr>
          <w:b w:val="0"/>
          <w:sz w:val="20"/>
        </w:rPr>
        <w:t>Full Name(s): ________________________________________________________</w:t>
      </w:r>
    </w:p>
    <w:p>
      <w:r>
        <w:rPr>
          <w:b w:val="0"/>
          <w:sz w:val="20"/>
        </w:rPr>
        <w:t>Relationship(s) to Child: ______________________________________________</w:t>
      </w:r>
    </w:p>
    <w:p>
      <w:r>
        <w:rPr>
          <w:b w:val="0"/>
          <w:sz w:val="20"/>
        </w:rPr>
        <w:t>Address(es): _________________________________________________________</w:t>
      </w:r>
    </w:p>
    <w:p>
      <w:r>
        <w:rPr>
          <w:b w:val="0"/>
          <w:sz w:val="20"/>
        </w:rPr>
        <w:t>Telephone Number(s): _________________________________________________</w:t>
      </w:r>
    </w:p>
    <w:p/>
    <w:p>
      <w:r>
        <w:rPr>
          <w:b/>
          <w:sz w:val="20"/>
        </w:rPr>
        <w:t>TRAVEL DETAILS:</w:t>
      </w:r>
    </w:p>
    <w:p>
      <w:r>
        <w:rPr>
          <w:b w:val="0"/>
          <w:sz w:val="20"/>
        </w:rPr>
        <w:t>Destination(s): _______________________________________________________</w:t>
      </w:r>
    </w:p>
    <w:p>
      <w:r>
        <w:rPr>
          <w:b w:val="0"/>
          <w:sz w:val="20"/>
        </w:rPr>
        <w:t>Purpose of Travel: _____________________________________________________</w:t>
      </w:r>
    </w:p>
    <w:p>
      <w:r>
        <w:rPr>
          <w:b w:val="0"/>
          <w:sz w:val="20"/>
        </w:rPr>
        <w:t>Travel Dates: _________________________________________________________</w:t>
      </w:r>
    </w:p>
    <w:p>
      <w:r>
        <w:rPr>
          <w:b w:val="0"/>
          <w:sz w:val="20"/>
        </w:rPr>
        <w:t>Mode(s) of Transport: _________________________________________________</w:t>
      </w:r>
    </w:p>
    <w:p>
      <w:r>
        <w:rPr>
          <w:b w:val="0"/>
          <w:sz w:val="20"/>
        </w:rPr>
        <w:t>Accommodation Details: _______________________________________________</w:t>
      </w:r>
    </w:p>
    <w:p/>
    <w:p>
      <w:r>
        <w:rPr>
          <w:b/>
          <w:sz w:val="20"/>
        </w:rPr>
        <w:t>LEGAL AUTHORIZATIONS AND DECLARATIONS:</w:t>
      </w:r>
    </w:p>
    <w:p>
      <w:r>
        <w:rPr>
          <w:b w:val="0"/>
          <w:sz w:val="20"/>
        </w:rPr>
        <w:t>I affirm that I am the lawful parent/guardian of the minor child named above and have the full legal authority to grant this consent for travel.</w:t>
      </w:r>
    </w:p>
    <w:p>
      <w:r>
        <w:rPr>
          <w:b w:val="0"/>
          <w:sz w:val="20"/>
        </w:rPr>
        <w:t>I understand and accept that this consent authorizes the accompanying adult(s) to take all necessary actions regarding the minor child’s welfare and travel arrangements.</w:t>
      </w:r>
    </w:p>
    <w:p>
      <w:r>
        <w:rPr>
          <w:b w:val="0"/>
          <w:sz w:val="20"/>
        </w:rPr>
        <w:t>I acknowledge that I have reviewed the travel itinerary and all accompanying documentation and that I release all carriers, agents, and authorities from liability arising from this travel consent.</w:t>
      </w:r>
    </w:p>
    <w:p>
      <w:r>
        <w:rPr>
          <w:b w:val="0"/>
          <w:sz w:val="20"/>
        </w:rPr>
        <w:t>I confirm that this consent complies with all applicable provisions under the laws of the United Kingdom, including but not limited to child protection and immigration regulations.</w:t>
      </w:r>
    </w:p>
    <w:p/>
    <w:p>
      <w:r>
        <w:rPr>
          <w:b/>
          <w:sz w:val="20"/>
        </w:rPr>
        <w:t>LIMITATIONS AND SPECIAL INSTRUCTIONS: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EMERGENCY CONTACT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Child: _________________________________________________</w:t>
      </w:r>
    </w:p>
    <w:p>
      <w:r>
        <w:rPr>
          <w:b w:val="0"/>
          <w:sz w:val="20"/>
        </w:rPr>
        <w:t>Telephone Number(s): 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SIGNATURES:</w:t>
      </w:r>
    </w:p>
    <w:p>
      <w:r>
        <w:rPr>
          <w:b w:val="0"/>
          <w:sz w:val="20"/>
        </w:rPr>
        <w:t>By signing below, I confirm that the information provided is accurate to the best of my knowledge,</w:t>
      </w:r>
    </w:p>
    <w:p>
      <w:r>
        <w:rPr>
          <w:b w:val="0"/>
          <w:sz w:val="20"/>
        </w:rPr>
        <w:t>and that I consent to the travel of the minor child as detailed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PARENT/GUARDIAN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NOTARIZATION (if required):</w:t>
      </w:r>
    </w:p>
    <w:p>
      <w:r>
        <w:rPr>
          <w:b w:val="0"/>
          <w:sz w:val="20"/>
        </w:rPr>
        <w:t>Subscribed and sworn before me this _____ day of ________________,</w:t>
      </w:r>
    </w:p>
    <w:p>
      <w:r>
        <w:rPr>
          <w:b w:val="0"/>
          <w:sz w:val="20"/>
        </w:rPr>
        <w:t>at ___________________________________________.</w:t>
      </w:r>
    </w:p>
    <w:p>
      <w:r>
        <w:rPr>
          <w:b w:val="0"/>
          <w:sz w:val="20"/>
        </w:rPr>
        <w:t>Notary Public Signature: _____________________________________________</w:t>
      </w:r>
    </w:p>
    <w:p>
      <w:r>
        <w:rPr>
          <w:b w:val="0"/>
          <w:sz w:val="20"/>
        </w:rPr>
        <w:t>My Commission Expires: 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https://docstemplates-uk.com/travel-consent-letter/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travel-consent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