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VALUE ADDED TAX (VAT) RETURN FORM</w:t>
      </w:r>
    </w:p>
    <w:p/>
    <w:p>
      <w:r>
        <w:rPr>
          <w:b/>
          <w:sz w:val="20"/>
        </w:rPr>
        <w:t>1. BUSINESS DETAILS</w:t>
      </w:r>
    </w:p>
    <w:p>
      <w:r>
        <w:rPr>
          <w:b w:val="0"/>
          <w:sz w:val="20"/>
        </w:rPr>
        <w:t>Business Name: ____________________________________________________________</w:t>
      </w:r>
    </w:p>
    <w:p>
      <w:r>
        <w:rPr>
          <w:b w:val="0"/>
          <w:sz w:val="20"/>
        </w:rPr>
        <w:t>Trading Name (if different): _______________________________________________</w:t>
      </w:r>
    </w:p>
    <w:p>
      <w:r>
        <w:rPr>
          <w:b w:val="0"/>
          <w:sz w:val="20"/>
        </w:rPr>
        <w:t>VAT Registration Number: _________________________________________________</w:t>
      </w:r>
    </w:p>
    <w:p>
      <w:r>
        <w:rPr>
          <w:b w:val="0"/>
          <w:sz w:val="20"/>
        </w:rPr>
        <w:t>Unique Taxpayer Reference (UTR): __________________________________________</w:t>
      </w:r>
    </w:p>
    <w:p>
      <w:r>
        <w:rPr>
          <w:b w:val="0"/>
          <w:sz w:val="20"/>
        </w:rPr>
        <w:t>Business Address:</w:t>
      </w:r>
    </w:p>
    <w:p>
      <w:r>
        <w:rPr>
          <w:b w:val="0"/>
          <w:sz w:val="20"/>
        </w:rPr>
        <w:t xml:space="preserve">  Street: ________________________________________________________________</w:t>
      </w:r>
    </w:p>
    <w:p>
      <w:r>
        <w:rPr>
          <w:b w:val="0"/>
          <w:sz w:val="20"/>
        </w:rPr>
        <w:t xml:space="preserve">  City/Town: _____________________________________________________________</w:t>
      </w:r>
    </w:p>
    <w:p>
      <w:r>
        <w:rPr>
          <w:b w:val="0"/>
          <w:sz w:val="20"/>
        </w:rPr>
        <w:t xml:space="preserve">  County: ________________________________________________________________</w:t>
      </w:r>
    </w:p>
    <w:p>
      <w:r>
        <w:rPr>
          <w:b w:val="0"/>
          <w:sz w:val="20"/>
        </w:rPr>
        <w:t xml:space="preserve">  Postcode: ______________________________________________________________</w:t>
      </w:r>
    </w:p>
    <w:p>
      <w:r>
        <w:rPr>
          <w:b w:val="0"/>
          <w:sz w:val="20"/>
        </w:rPr>
        <w:t>Telephone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2. VAT RETURN PERIOD</w:t>
      </w:r>
    </w:p>
    <w:p>
      <w:r>
        <w:rPr>
          <w:b w:val="0"/>
          <w:sz w:val="20"/>
        </w:rPr>
        <w:t>Accounting Period Start Date: ______________________________________________</w:t>
      </w:r>
    </w:p>
    <w:p>
      <w:r>
        <w:rPr>
          <w:b w:val="0"/>
          <w:sz w:val="20"/>
        </w:rPr>
        <w:t>Accounting Period End Date: ________________________________________________</w:t>
      </w:r>
    </w:p>
    <w:p>
      <w:r>
        <w:rPr>
          <w:b w:val="0"/>
          <w:sz w:val="20"/>
        </w:rPr>
        <w:t>Return Period Number (if applicable): _______________________________________</w:t>
      </w:r>
    </w:p>
    <w:p/>
    <w:p>
      <w:r>
        <w:rPr>
          <w:b/>
          <w:sz w:val="20"/>
        </w:rPr>
        <w:t>3. VAT ON SALES AND OTHER OUTPUT TAX</w:t>
      </w:r>
    </w:p>
    <w:p>
      <w:r>
        <w:rPr>
          <w:b w:val="0"/>
          <w:sz w:val="20"/>
        </w:rPr>
        <w:t>Total Value of Sales and all Other Outputs excluding VAT: £___________________</w:t>
      </w:r>
    </w:p>
    <w:p>
      <w:r>
        <w:rPr>
          <w:b w:val="0"/>
          <w:sz w:val="20"/>
        </w:rPr>
        <w:t>VAT Due on Sales and Other Outputs: £______________________________________</w:t>
      </w:r>
    </w:p>
    <w:p/>
    <w:p>
      <w:r>
        <w:rPr>
          <w:b/>
          <w:sz w:val="20"/>
        </w:rPr>
        <w:t>4. VAT ON PURCHASES AND OTHER INPUT TAX</w:t>
      </w:r>
    </w:p>
    <w:p>
      <w:r>
        <w:rPr>
          <w:b w:val="0"/>
          <w:sz w:val="20"/>
        </w:rPr>
        <w:t>Total Value of Purchases and all Other Inputs excluding VAT: £_______________</w:t>
      </w:r>
    </w:p>
    <w:p>
      <w:r>
        <w:rPr>
          <w:b w:val="0"/>
          <w:sz w:val="20"/>
        </w:rPr>
        <w:t>VAT Reclaimed on Purchases and Other Inputs: £______________________________</w:t>
      </w:r>
    </w:p>
    <w:p/>
    <w:p>
      <w:r>
        <w:rPr>
          <w:b/>
          <w:sz w:val="20"/>
        </w:rPr>
        <w:t>5. TOTAL VAT DUE</w:t>
      </w:r>
    </w:p>
    <w:p>
      <w:r>
        <w:rPr>
          <w:b w:val="0"/>
          <w:sz w:val="20"/>
        </w:rPr>
        <w:t>VAT Due (from Box 3): £____________________________________________________</w:t>
      </w:r>
    </w:p>
    <w:p>
      <w:r>
        <w:rPr>
          <w:b w:val="0"/>
          <w:sz w:val="20"/>
        </w:rPr>
        <w:t>VAT Reclaimed (from Box 4): £______________________________________________</w:t>
      </w:r>
    </w:p>
    <w:p>
      <w:r>
        <w:rPr>
          <w:b w:val="0"/>
          <w:sz w:val="20"/>
        </w:rPr>
        <w:t>Net VAT to be Paid to HMRC or Reclaimed by You: £___________________________</w:t>
      </w:r>
    </w:p>
    <w:p/>
    <w:p>
      <w:r>
        <w:rPr>
          <w:b/>
          <w:sz w:val="20"/>
        </w:rPr>
        <w:t>6. ADJUSTMENTS AND CORRECTIONS</w:t>
      </w:r>
    </w:p>
    <w:p>
      <w:r>
        <w:rPr>
          <w:b w:val="0"/>
          <w:sz w:val="20"/>
        </w:rPr>
        <w:t>Adjustments to VAT on Sales or Outputs (e.g. bad debt relief): £______________</w:t>
      </w:r>
    </w:p>
    <w:p>
      <w:r>
        <w:rPr>
          <w:b w:val="0"/>
          <w:sz w:val="20"/>
        </w:rPr>
        <w:t>Adjustments to VAT on Purchases or Inputs: £_______________________________</w:t>
      </w:r>
    </w:p>
    <w:p>
      <w:r>
        <w:rPr>
          <w:b w:val="0"/>
          <w:sz w:val="20"/>
        </w:rPr>
        <w:t>Other VAT Corrections (please specify): 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Total Adjustments: £_______________________________________________________</w:t>
      </w:r>
    </w:p>
    <w:p/>
    <w:p>
      <w:r>
        <w:rPr>
          <w:b/>
          <w:sz w:val="20"/>
        </w:rPr>
        <w:t>7. DECLARATION</w:t>
      </w:r>
    </w:p>
    <w:p>
      <w:r>
        <w:rPr>
          <w:b w:val="0"/>
          <w:sz w:val="20"/>
        </w:rPr>
        <w:t>I declare that the information given on this VAT Return Form is correct and complete to the best of my knowledge and belief. I understand that it is an offence to make a false VAT return and that penalties may be imposed. The VAT due will be paid in full by the due date, and I agree to comply with all the provisions of the Value Added Tax Act 1994 and related regulations.</w:t>
      </w:r>
    </w:p>
    <w:p/>
    <w:p/>
    <w:p>
      <w:r>
        <w:rPr>
          <w:b w:val="0"/>
          <w:sz w:val="20"/>
        </w:rPr>
        <w:t>Signed: _____________________________________________</w:t>
      </w:r>
    </w:p>
    <w:p>
      <w:r>
        <w:rPr>
          <w:b w:val="0"/>
          <w:sz w:val="20"/>
        </w:rPr>
        <w:t>Name (Print): ________________________________________</w:t>
      </w:r>
    </w:p>
    <w:p>
      <w:r>
        <w:rPr>
          <w:b w:val="0"/>
          <w:sz w:val="20"/>
        </w:rPr>
        <w:t>Position in Company: ___________________________________</w:t>
      </w:r>
    </w:p>
    <w:p>
      <w:r>
        <w:rPr>
          <w:b w:val="0"/>
          <w:sz w:val="20"/>
        </w:rPr>
        <w:t>Date: _______________________________________________</w:t>
      </w:r>
    </w:p>
    <w:p/>
    <w:p/>
    <w:p>
      <w:r>
        <w:rPr>
          <w:b/>
          <w:sz w:val="20"/>
        </w:rPr>
        <w:t>8. CONTACT FOR ENQUIRIES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Telephone Number: _____________________________________________________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/>
    <w:p/>
    <w:p>
      <w:r>
        <w:rPr>
          <w:b/>
          <w:sz w:val="20"/>
        </w:rPr>
        <w:t>9. NOTES AND INSTRUCTIONS</w:t>
      </w:r>
    </w:p>
    <w:p>
      <w:r>
        <w:rPr>
          <w:b w:val="0"/>
          <w:sz w:val="20"/>
        </w:rPr>
        <w:t>• Ensure all amounts are entered in GBP (£) and exclude VAT where specified.</w:t>
      </w:r>
    </w:p>
    <w:p>
      <w:r>
        <w:rPr>
          <w:b w:val="0"/>
          <w:sz w:val="20"/>
        </w:rPr>
        <w:t>• Keep a copy of this VAT Return Form and all supporting documents for at least six years.</w:t>
      </w:r>
    </w:p>
    <w:p>
      <w:r>
        <w:rPr>
          <w:b w:val="0"/>
          <w:sz w:val="20"/>
        </w:rPr>
        <w:t>• Submit this VAT Return Form by the deadline to avoid penalties.</w:t>
      </w:r>
    </w:p>
    <w:p>
      <w:r>
        <w:rPr>
          <w:b w:val="0"/>
          <w:sz w:val="20"/>
        </w:rPr>
        <w:t>• If you have any questions, contact HM Revenue &amp; Customs using the contact details provided above.</w:t>
      </w:r>
    </w:p>
    <w:p/>
    <w:p/>
    <w:p>
      <w:r>
        <w:rPr>
          <w:b/>
          <w:sz w:val="20"/>
        </w:rPr>
        <w:t>FOR HM REVENUE &amp; CUSTOMS USE ONLY</w:t>
      </w:r>
    </w:p>
    <w:p>
      <w:r>
        <w:rPr>
          <w:b w:val="0"/>
          <w:sz w:val="20"/>
        </w:rPr>
        <w:t>Date Received: __________________________</w:t>
      </w:r>
    </w:p>
    <w:p>
      <w:r>
        <w:rPr>
          <w:b w:val="0"/>
          <w:sz w:val="20"/>
        </w:rPr>
        <w:t>Processed By: ___________________________</w:t>
      </w:r>
    </w:p>
    <w:p>
      <w:r>
        <w:rPr>
          <w:b w:val="0"/>
          <w:sz w:val="20"/>
        </w:rPr>
        <w:t>Reference Number: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VAT Return Preparer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HMRC Officer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https://docstemplates-uk.com/vat-return-form/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vat-return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