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VEHICLE ACCIDENT REPORT FORM</w:t>
      </w:r>
    </w:p>
    <w:p/>
    <w:p/>
    <w:p>
      <w:r>
        <w:rPr>
          <w:b/>
          <w:sz w:val="20"/>
        </w:rPr>
        <w:t>1. Parties Involved</w:t>
      </w:r>
    </w:p>
    <w:p>
      <w:r>
        <w:rPr>
          <w:b/>
          <w:sz w:val="20"/>
        </w:rPr>
        <w:t>Driver 1:</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Driver's Licence Number: _______________________________________________</w:t>
      </w:r>
    </w:p>
    <w:p>
      <w:r>
        <w:rPr>
          <w:b w:val="0"/>
          <w:sz w:val="20"/>
        </w:rPr>
        <w:t>Vehicle Registration Number: ___________________________________________</w:t>
      </w:r>
    </w:p>
    <w:p>
      <w:r>
        <w:rPr>
          <w:b w:val="0"/>
          <w:sz w:val="20"/>
        </w:rPr>
        <w:t>Insurance Company: ____________________________________________________</w:t>
      </w:r>
    </w:p>
    <w:p>
      <w:r>
        <w:rPr>
          <w:b w:val="0"/>
          <w:sz w:val="20"/>
        </w:rPr>
        <w:t>Policy Number: _________________________________________________________</w:t>
      </w:r>
    </w:p>
    <w:p/>
    <w:p>
      <w:r>
        <w:rPr>
          <w:b/>
          <w:sz w:val="20"/>
        </w:rPr>
        <w:t>Driver 2:</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Driver's Licence Number: _______________________________________________</w:t>
      </w:r>
    </w:p>
    <w:p>
      <w:r>
        <w:rPr>
          <w:b w:val="0"/>
          <w:sz w:val="20"/>
        </w:rPr>
        <w:t>Vehicle Registration Number: ___________________________________________</w:t>
      </w:r>
    </w:p>
    <w:p>
      <w:r>
        <w:rPr>
          <w:b w:val="0"/>
          <w:sz w:val="20"/>
        </w:rPr>
        <w:t>Insurance Company: ____________________________________________________</w:t>
      </w:r>
    </w:p>
    <w:p>
      <w:r>
        <w:rPr>
          <w:b w:val="0"/>
          <w:sz w:val="20"/>
        </w:rPr>
        <w:t>Policy Number: _________________________________________________________</w:t>
      </w:r>
    </w:p>
    <w:p/>
    <w:p/>
    <w:p>
      <w:r>
        <w:rPr>
          <w:b/>
          <w:sz w:val="20"/>
        </w:rPr>
        <w:t>2. Accident Details</w:t>
      </w:r>
    </w:p>
    <w:p>
      <w:r>
        <w:rPr>
          <w:b w:val="0"/>
          <w:sz w:val="20"/>
        </w:rPr>
        <w:t>Date and Time of Accident: _____________________________________________</w:t>
      </w:r>
    </w:p>
    <w:p>
      <w:r>
        <w:rPr>
          <w:b w:val="0"/>
          <w:sz w:val="20"/>
        </w:rPr>
        <w:t>Exact Location of Accident (Road Name, City/Town, Postcode): _______________</w:t>
      </w:r>
    </w:p>
    <w:p>
      <w:r>
        <w:rPr>
          <w:b w:val="0"/>
          <w:sz w:val="20"/>
        </w:rPr>
        <w:t>Weather Conditions: ____________________________________________________</w:t>
      </w:r>
    </w:p>
    <w:p>
      <w:r>
        <w:rPr>
          <w:b w:val="0"/>
          <w:sz w:val="20"/>
        </w:rPr>
        <w:t>Road Conditions: ______________________________________________________</w:t>
      </w:r>
    </w:p>
    <w:p>
      <w:r>
        <w:rPr>
          <w:b/>
          <w:sz w:val="20"/>
        </w:rPr>
        <w:t>Description of Accident Circumstances: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3. Diagram of the Accident Scene</w:t>
      </w:r>
    </w:p>
    <w:p>
      <w:r>
        <w:rPr>
          <w:b w:val="0"/>
          <w:sz w:val="20"/>
        </w:rPr>
        <w:t>Please use the space below to draw a clear diagram of the accident scene indicating vehicle positions, directions, traffic signs, signals, and any other relevant details.</w:t>
      </w:r>
    </w:p>
    <w:p>
      <w:r>
        <w:rPr>
          <w:b w:val="0"/>
          <w:sz w:val="20"/>
        </w:rPr>
        <w:br/>
        <w:br/>
        <w:br/>
        <w:br/>
        <w:br/>
        <w:br/>
        <w:br/>
        <w:br/>
        <w:br/>
        <w:br/>
        <w:br/>
        <w:br/>
        <w:br/>
        <w:br/>
        <w:br/>
        <w:br/>
        <w:br/>
        <w:br/>
        <w:br/>
      </w:r>
    </w:p>
    <w:p/>
    <w:p>
      <w:r>
        <w:rPr>
          <w:b/>
          <w:sz w:val="20"/>
        </w:rPr>
        <w:t>4. Witnesses</w:t>
      </w:r>
    </w:p>
    <w:p>
      <w:r>
        <w:rPr>
          <w:b/>
          <w:sz w:val="20"/>
        </w:rPr>
        <w:t>Witness 1:</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sz w:val="20"/>
        </w:rPr>
        <w:t>Statement:</w:t>
      </w:r>
    </w:p>
    <w:p>
      <w:r>
        <w:rPr>
          <w:b w:val="0"/>
          <w:sz w:val="20"/>
        </w:rPr>
        <w:t>______________________________________________________________________</w:t>
      </w:r>
    </w:p>
    <w:p>
      <w:r>
        <w:rPr>
          <w:b w:val="0"/>
          <w:sz w:val="20"/>
        </w:rPr>
        <w:t>______________________________________________________________________</w:t>
      </w:r>
    </w:p>
    <w:p/>
    <w:p>
      <w:r>
        <w:rPr>
          <w:b/>
          <w:sz w:val="20"/>
        </w:rPr>
        <w:t>Witness 2:</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sz w:val="20"/>
        </w:rPr>
        <w:t>Statement:</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5. Damage to Vehicles</w:t>
      </w:r>
    </w:p>
    <w:p>
      <w:r>
        <w:rPr>
          <w:b/>
          <w:sz w:val="20"/>
        </w:rPr>
        <w:t>Driver 1's Vehicle Damage Description: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Driver 2's Vehicle Damage Description: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6. Police Information</w:t>
      </w:r>
    </w:p>
    <w:p>
      <w:r>
        <w:rPr>
          <w:b w:val="0"/>
          <w:sz w:val="20"/>
        </w:rPr>
        <w:t>Was the accident reported to the police? (Yes / No) _____________________</w:t>
      </w:r>
    </w:p>
    <w:p>
      <w:r>
        <w:rPr>
          <w:b w:val="0"/>
          <w:sz w:val="20"/>
        </w:rPr>
        <w:t>Police Report Number (if applicable): ___________________________________</w:t>
      </w:r>
    </w:p>
    <w:p>
      <w:r>
        <w:rPr>
          <w:b w:val="0"/>
          <w:sz w:val="20"/>
        </w:rPr>
        <w:t>Officer Name and Badge Number: ________________________________________</w:t>
      </w:r>
    </w:p>
    <w:p>
      <w:r>
        <w:rPr>
          <w:b w:val="0"/>
          <w:sz w:val="20"/>
        </w:rPr>
        <w:t>Police Station: ________________________________________________________</w:t>
      </w:r>
    </w:p>
    <w:p/>
    <w:p/>
    <w:p>
      <w:r>
        <w:rPr>
          <w:b/>
          <w:sz w:val="20"/>
        </w:rPr>
        <w:t>7. Injury Details</w:t>
      </w:r>
    </w:p>
    <w:p>
      <w:r>
        <w:rPr>
          <w:b w:val="0"/>
          <w:sz w:val="20"/>
        </w:rPr>
        <w:t>Were there any injuries? (Yes / No) ____________________________________</w:t>
      </w:r>
    </w:p>
    <w:p>
      <w:r>
        <w:rPr>
          <w:b/>
          <w:sz w:val="20"/>
        </w:rPr>
        <w:t>If yes, please provide details: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8. Statements and Acknowledgments</w:t>
      </w:r>
    </w:p>
    <w:p>
      <w:r>
        <w:rPr>
          <w:b w:val="0"/>
          <w:sz w:val="20"/>
        </w:rPr>
        <w:t>The undersigned parties declare that the information provided in this Vehicle Accident Report Form is true and accurate to the best of their knowledge. Any false statements may be subject to legal penalties under UK law.</w:t>
      </w:r>
    </w:p>
    <w:p>
      <w:r>
        <w:rPr>
          <w:b w:val="0"/>
          <w:sz w:val="20"/>
        </w:rPr>
        <w:t>Both parties agree to cooperate fully with their respective insurance companies, law enforcement agencies, and any other relevant authorities regarding this incident.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DRIVER 1</w:t>
            </w:r>
          </w:p>
        </w:tc>
        <w:tc>
          <w:tcPr>
            <w:tcW w:type="dxa" w:w="4986"/>
            <w:tcBorders>
              <w:top w:val="nil"/>
              <w:left w:val="nil"/>
              <w:bottom w:val="nil"/>
              <w:right w:val="nil"/>
              <w:insideH w:val="nil"/>
              <w:insideV w:val="nil"/>
            </w:tcBorders>
          </w:tcPr>
          <w:p>
            <w:pPr>
              <w:jc w:val="center"/>
            </w:pPr>
            <w:r>
              <w:t>DRIVER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https://docstemplates-uk.com/vehicle-accident-report-form/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vehicle-accident-repor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