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VERBAL WARNING LETTER</w:t>
      </w:r>
    </w:p>
    <w:p/>
    <w:p>
      <w:r>
        <w:rPr>
          <w:b/>
          <w:sz w:val="20"/>
        </w:rPr>
        <w:t>To:</w:t>
      </w:r>
    </w:p>
    <w:p>
      <w:r>
        <w:rPr>
          <w:b w:val="0"/>
          <w:sz w:val="20"/>
        </w:rPr>
        <w:t>Employee Name: _______________________________________________________</w:t>
      </w:r>
    </w:p>
    <w:p>
      <w:r>
        <w:rPr>
          <w:b w:val="0"/>
          <w:sz w:val="20"/>
        </w:rPr>
        <w:t>Position: ______________________________________________________________</w:t>
      </w:r>
    </w:p>
    <w:p>
      <w:r>
        <w:rPr>
          <w:b w:val="0"/>
          <w:sz w:val="20"/>
        </w:rPr>
        <w:t>Department: ____________________________________________________________</w:t>
      </w:r>
    </w:p>
    <w:p/>
    <w:p>
      <w:r>
        <w:rPr>
          <w:b/>
          <w:sz w:val="20"/>
        </w:rPr>
        <w:t>From:</w:t>
      </w:r>
    </w:p>
    <w:p>
      <w:r>
        <w:rPr>
          <w:b w:val="0"/>
          <w:sz w:val="20"/>
        </w:rPr>
        <w:t>Manager/Supervisor Name: ______________________________________________</w:t>
      </w:r>
    </w:p>
    <w:p>
      <w:r>
        <w:rPr>
          <w:b w:val="0"/>
          <w:sz w:val="20"/>
        </w:rPr>
        <w:t>Position: ______________________________________________________________</w:t>
      </w:r>
    </w:p>
    <w:p>
      <w:r>
        <w:rPr>
          <w:b w:val="0"/>
          <w:sz w:val="20"/>
        </w:rPr>
        <w:t>Department: ____________________________________________________________</w:t>
      </w:r>
    </w:p>
    <w:p/>
    <w:p/>
    <w:p>
      <w:r>
        <w:rPr>
          <w:b/>
          <w:sz w:val="20"/>
        </w:rPr>
        <w:t>Subject: Verbal Warning</w:t>
      </w:r>
    </w:p>
    <w:p/>
    <w:p>
      <w:r>
        <w:rPr>
          <w:b w:val="0"/>
          <w:sz w:val="20"/>
        </w:rPr>
        <w:t>This letter serves as a formal record of the verbal warning issued to you regarding your conduct/performance at work. It is intended to clearly outline the concerns raised, the expectations going forward, and the potential consequences should there be any further breaches of company policy or failure to meet performance standards.</w:t>
      </w:r>
    </w:p>
    <w:p/>
    <w:p/>
    <w:p>
      <w:r>
        <w:rPr>
          <w:b/>
          <w:sz w:val="20"/>
        </w:rPr>
        <w:t>Details of Concern:</w:t>
      </w:r>
    </w:p>
    <w:p>
      <w:r>
        <w:rPr>
          <w:b w:val="0"/>
          <w:sz w:val="20"/>
        </w:rPr>
        <w:t>During recent discussions and observations, it has been noted that your performance/behaviour does not meet the standards expected by the company. The specific issues identified include but are not limited to:</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p>
      <w:r>
        <w:rPr>
          <w:b w:val="0"/>
          <w:sz w:val="20"/>
        </w:rPr>
        <w:t>These issues contravene the company’s policies and procedures, as outlined in the employee handbook and your contract of employment.</w:t>
      </w:r>
    </w:p>
    <w:p/>
    <w:p>
      <w:r>
        <w:rPr>
          <w:b/>
          <w:sz w:val="20"/>
        </w:rPr>
        <w:t>Previous Support and Advice Provided:</w:t>
      </w:r>
    </w:p>
    <w:p>
      <w:r>
        <w:rPr>
          <w:b w:val="0"/>
          <w:sz w:val="20"/>
        </w:rPr>
        <w:t>Prior to this verbal warning, you have been made aware of these concerns and have been provided with support and advice aimed at rectifying the situation. This has included:</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p>
      <w:r>
        <w:rPr>
          <w:b/>
          <w:sz w:val="20"/>
        </w:rPr>
        <w:t>Expected Improvements and Outcomes:</w:t>
      </w:r>
    </w:p>
    <w:p>
      <w:r>
        <w:rPr>
          <w:b w:val="0"/>
          <w:sz w:val="20"/>
        </w:rPr>
        <w:t>You are expected to make immediate and sustained improvements in the identified areas. Specifically, you are required to:</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p>
      <w:r>
        <w:rPr>
          <w:b w:val="0"/>
          <w:sz w:val="20"/>
        </w:rPr>
        <w:t>It is essential that you understand the seriousness of this matter and that failure to improve may result in further disciplinary action, up to and including termination of your employment.</w:t>
      </w:r>
    </w:p>
    <w:p/>
    <w:p>
      <w:r>
        <w:rPr>
          <w:b/>
          <w:sz w:val="20"/>
        </w:rPr>
        <w:t>Employee’s Right to Respond:</w:t>
      </w:r>
    </w:p>
    <w:p>
      <w:r>
        <w:rPr>
          <w:b w:val="0"/>
          <w:sz w:val="20"/>
        </w:rPr>
        <w:t>You have the right to respond to the contents of this verbal warning and to discuss any mitigating circumstances or provide explanations for the issues raised. Please communicate any such information to your manager or HR as soon as possible.</w:t>
      </w:r>
    </w:p>
    <w:p/>
    <w:p>
      <w:r>
        <w:rPr>
          <w:b/>
          <w:sz w:val="20"/>
        </w:rPr>
        <w:t>Confidentiality and Record Keeping:</w:t>
      </w:r>
    </w:p>
    <w:p>
      <w:r>
        <w:rPr>
          <w:b w:val="0"/>
          <w:sz w:val="20"/>
        </w:rPr>
        <w:t>This verbal warning will be recorded on your personal file but will be treated confidentially and in accordance with data protection laws. The warning will remain active for a period of ________________________ after which, assuming satisfactory conduct/performance, it will be disregarded.</w:t>
      </w:r>
    </w:p>
    <w:p/>
    <w:p>
      <w:r>
        <w:rPr>
          <w:b/>
          <w:sz w:val="20"/>
        </w:rPr>
        <w:t>Conclusion:</w:t>
      </w:r>
    </w:p>
    <w:p>
      <w:r>
        <w:rPr>
          <w:b w:val="0"/>
          <w:sz w:val="20"/>
        </w:rPr>
        <w:t>The company remains committed to supporting you to meet the required standards and trusts that you will take this warning seriously and work towards the necessary improvements.</w:t>
      </w:r>
    </w:p>
    <w:p/>
    <w:p/>
    <w:p>
      <w:r>
        <w:rPr>
          <w:b/>
          <w:sz w:val="20"/>
        </w:rPr>
        <w:t>Acknowledgement of Verbal Warning:</w:t>
      </w:r>
    </w:p>
    <w:p>
      <w:r>
        <w:rPr>
          <w:b w:val="0"/>
          <w:sz w:val="20"/>
        </w:rPr>
        <w:t>By signing below, you acknowledge that this verbal warning has been discussed with you and that you understand its contents and implications.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https://docstemplates-uk.com/verbal-warning-letter/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verbal-warning-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