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VOLUNTARY TERMINATION OF CAR FINANCE AGREEMENT</w:t>
      </w:r>
    </w:p>
    <w:p/>
    <w:p/>
    <w:p>
      <w:r>
        <w:rPr>
          <w:b w:val="0"/>
          <w:sz w:val="20"/>
        </w:rPr>
        <w:t>To Whom It May Concern,</w:t>
      </w:r>
    </w:p>
    <w:p/>
    <w:p>
      <w:r>
        <w:rPr>
          <w:b w:val="0"/>
          <w:sz w:val="20"/>
        </w:rPr>
        <w:t>This letter serves as a formal request and notice of my voluntary termination of the car finance agreement described below.</w:t>
      </w:r>
    </w:p>
    <w:p/>
    <w:p/>
    <w:p>
      <w:r>
        <w:rPr>
          <w:b/>
          <w:sz w:val="20"/>
        </w:rPr>
        <w:t>Finance Agreement Details:</w:t>
      </w:r>
    </w:p>
    <w:p>
      <w:r>
        <w:rPr>
          <w:b w:val="0"/>
          <w:sz w:val="20"/>
        </w:rPr>
        <w:t>Finance Provider: _______________________________________________________</w:t>
      </w:r>
    </w:p>
    <w:p>
      <w:r>
        <w:rPr>
          <w:b w:val="0"/>
          <w:sz w:val="20"/>
        </w:rPr>
        <w:t>Finance Account Number: _________________________________________________</w:t>
      </w:r>
    </w:p>
    <w:p>
      <w:r>
        <w:rPr>
          <w:b w:val="0"/>
          <w:sz w:val="20"/>
        </w:rPr>
        <w:t>Date of Original Agreement: _____________________________________________</w:t>
      </w:r>
    </w:p>
    <w:p>
      <w:r>
        <w:rPr>
          <w:b w:val="0"/>
          <w:sz w:val="20"/>
        </w:rPr>
        <w:t>Vehicle Registration Number: ____________________________________________</w:t>
      </w:r>
    </w:p>
    <w:p>
      <w:r>
        <w:rPr>
          <w:b w:val="0"/>
          <w:sz w:val="20"/>
        </w:rPr>
        <w:t>Make and Model of Vehicle: _____________________________________________</w:t>
      </w:r>
    </w:p>
    <w:p/>
    <w:p>
      <w:r>
        <w:rPr>
          <w:b/>
          <w:sz w:val="20"/>
        </w:rPr>
        <w:t>Customer Details:</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Voluntary Termination Notice:</w:t>
      </w:r>
    </w:p>
    <w:p>
      <w:r>
        <w:rPr>
          <w:b w:val="0"/>
          <w:sz w:val="20"/>
        </w:rPr>
        <w:t>I hereby notify you of my intention to voluntarily terminate the above-mentioned car finance agreement under the provisions of the Consumer Credit Act 1974 as amended, specifically the right to voluntary termination after the contract has been running for at least one year and after at least half of the total amount payable under the agreement has been paid.</w:t>
      </w:r>
    </w:p>
    <w:p/>
    <w:p>
      <w:r>
        <w:rPr>
          <w:b w:val="0"/>
          <w:sz w:val="20"/>
        </w:rPr>
        <w:t>I understand that termination will be effective upon the return of the financed vehicle in good condition and that I will be liable to pay the outstanding balance of the finance, including any applicable fees or charges as set out in the contract.</w:t>
      </w:r>
    </w:p>
    <w:p/>
    <w:p>
      <w:r>
        <w:rPr>
          <w:b w:val="0"/>
          <w:sz w:val="20"/>
        </w:rPr>
        <w:t>Please provide me with the final account statement detailing the amount payable to settle the agreement in full, including any fees, charges, or adjustments due to the vehicle’s condition or mileage.</w:t>
      </w:r>
    </w:p>
    <w:p/>
    <w:p/>
    <w:p>
      <w:r>
        <w:rPr>
          <w:b/>
          <w:sz w:val="20"/>
        </w:rPr>
        <w:t>Vehicle Return:</w:t>
      </w:r>
    </w:p>
    <w:p>
      <w:r>
        <w:rPr>
          <w:b w:val="0"/>
          <w:sz w:val="20"/>
        </w:rPr>
        <w:t>I acknowledge that I am required to return the vehicle to the finance provider or an authorised agent at a mutually agreed location and time. The vehicle shall be returned in a clean and roadworthy condition, taking into account reasonable wear and tear.</w:t>
      </w:r>
    </w:p>
    <w:p/>
    <w:p>
      <w:r>
        <w:rPr>
          <w:b w:val="0"/>
          <w:sz w:val="20"/>
        </w:rPr>
        <w:t>I confirm that I will arrange the return of the vehicle promptly upon receipt of instructions and that any failure to return the vehicle may result in further charges or legal action.</w:t>
      </w:r>
    </w:p>
    <w:p/>
    <w:p/>
    <w:p>
      <w:r>
        <w:rPr>
          <w:b/>
          <w:sz w:val="20"/>
        </w:rPr>
        <w:t>Outstanding Balance and Settlement:</w:t>
      </w:r>
    </w:p>
    <w:p>
      <w:r>
        <w:rPr>
          <w:b w:val="0"/>
          <w:sz w:val="20"/>
        </w:rPr>
        <w:t>I request a detailed statement of the outstanding balance payable, including any early termination fees, administrative charges, and any other amounts due under the agreement.</w:t>
      </w:r>
    </w:p>
    <w:p/>
    <w:p>
      <w:r>
        <w:rPr>
          <w:b w:val="0"/>
          <w:sz w:val="20"/>
        </w:rPr>
        <w:t>I understand that payment of the outstanding balance must be made within the timeframe specified by the finance provider to avoid additional interest or penalties.</w:t>
      </w:r>
    </w:p>
    <w:p/>
    <w:p/>
    <w:p>
      <w:r>
        <w:rPr>
          <w:b/>
          <w:sz w:val="20"/>
        </w:rPr>
        <w:t>Warranties and Condition of Vehicle:</w:t>
      </w:r>
    </w:p>
    <w:p>
      <w:r>
        <w:rPr>
          <w:b w:val="0"/>
          <w:sz w:val="20"/>
        </w:rPr>
        <w:t>I declare that the vehicle will be returned in accordance with the terms set out in the finance agreement, including being free from any damage beyond reasonable wear and tear and with mileage not exceeding the agreed limit.</w:t>
      </w:r>
    </w:p>
    <w:p/>
    <w:p>
      <w:r>
        <w:rPr>
          <w:b w:val="0"/>
          <w:sz w:val="20"/>
        </w:rPr>
        <w:t>Any damage, excess mileage, or missing equipment may result in additional charges, as specified in the finance agreement.</w:t>
      </w:r>
    </w:p>
    <w:p/>
    <w:p/>
    <w:p>
      <w:r>
        <w:rPr>
          <w:b/>
          <w:sz w:val="20"/>
        </w:rPr>
        <w:t>Data Protection and Consent:</w:t>
      </w:r>
    </w:p>
    <w:p>
      <w:r>
        <w:rPr>
          <w:b w:val="0"/>
          <w:sz w:val="20"/>
        </w:rPr>
        <w:t>I consent to the finance provider processing my personal data for the purposes of administering the voluntary termination and settlement of the car finance agreement in accordance with applicable data protection legislation.</w:t>
      </w:r>
    </w:p>
    <w:p/>
    <w:p>
      <w:r>
        <w:rPr>
          <w:b/>
          <w:sz w:val="20"/>
        </w:rPr>
        <w:t>Dispute Resolution:</w:t>
      </w:r>
    </w:p>
    <w:p>
      <w:r>
        <w:rPr>
          <w:b w:val="0"/>
          <w:sz w:val="20"/>
        </w:rPr>
        <w:t>Any disputes arising out of or in connection with this voluntary termination shall be subject to the jurisdiction of the courts of England and Wales and governed by English law.</w:t>
      </w:r>
    </w:p>
    <w:p/>
    <w:p/>
    <w:p>
      <w:r>
        <w:rPr>
          <w:b/>
          <w:sz w:val="20"/>
        </w:rPr>
        <w:t>Declaration:</w:t>
      </w:r>
    </w:p>
    <w:p>
      <w:r>
        <w:rPr>
          <w:b w:val="0"/>
          <w:sz w:val="20"/>
        </w:rPr>
        <w:t>I confirm that I have read, understood, and agree to the terms of this voluntary termination notice. I acknowledge that this termination is voluntary and that I am responsible for complying with all obligations under the finance agreement until it is fully settled.</w:t>
      </w:r>
    </w:p>
    <w:p/>
    <w:p/>
    <w:p/>
    <w:p>
      <w:r>
        <w:rPr>
          <w:b w:val="0"/>
          <w:sz w:val="20"/>
        </w:rPr>
        <w:t>Signed: ____________________________________________</w:t>
      </w:r>
    </w:p>
    <w:p>
      <w:r>
        <w:rPr>
          <w:b w:val="0"/>
          <w:sz w:val="20"/>
        </w:rPr>
        <w:t>Print Name: _________________________________________</w:t>
      </w:r>
    </w:p>
    <w:p>
      <w:r>
        <w:rPr>
          <w:b w:val="0"/>
          <w:sz w:val="20"/>
        </w:rPr>
        <w:t>Date: ______________________________________________</w:t>
      </w:r>
    </w:p>
    <w:p/>
    <w:p/>
    <w:p/>
    <w:p>
      <w:r>
        <w:rPr>
          <w:b w:val="0"/>
          <w:sz w:val="20"/>
        </w:rPr>
        <w:t>For any queries or further communication, please contact me at the above address, phone number, or email.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 Signature</w:t>
            </w:r>
          </w:p>
        </w:tc>
        <w:tc>
          <w:tcPr>
            <w:tcW w:type="dxa" w:w="4986"/>
            <w:tcBorders>
              <w:top w:val="nil"/>
              <w:left w:val="nil"/>
              <w:bottom w:val="nil"/>
              <w:right w:val="nil"/>
              <w:insideH w:val="nil"/>
              <w:insideV w:val="nil"/>
            </w:tcBorders>
          </w:tcPr>
          <w:p>
            <w:pPr>
              <w:jc w:val="center"/>
            </w:pPr>
            <w:r>
              <w:t>Finance Provider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https://docstemplates-uk.com/voluntary-termination-car-finance-letter/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voluntary-termination-car-financ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