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AGREEMENT LETTER</w:t>
      </w:r>
    </w:p>
    <w:p/>
    <w:p>
      <w:r>
        <w:rPr>
          <w:b w:val="0"/>
          <w:sz w:val="20"/>
        </w:rPr>
        <w:t>This Volunteer Agreement Letter (the “Agreement”) is entered into between:</w:t>
      </w:r>
    </w:p>
    <w:p>
      <w:r>
        <w:rPr>
          <w:b w:val="0"/>
          <w:sz w:val="20"/>
        </w:rPr>
        <w:t>Organisation Name: ___________________________________________________________</w:t>
      </w:r>
    </w:p>
    <w:p>
      <w:r>
        <w:rPr>
          <w:b w:val="0"/>
          <w:sz w:val="20"/>
        </w:rPr>
        <w:t>Registered Address: __________________________________________________________</w:t>
      </w:r>
    </w:p>
    <w:p>
      <w:r>
        <w:rPr>
          <w:b w:val="0"/>
          <w:sz w:val="20"/>
        </w:rPr>
        <w:t>Represented by: _______________________________________________________________</w:t>
      </w:r>
    </w:p>
    <w:p/>
    <w:p>
      <w:r>
        <w:rPr>
          <w:b w:val="0"/>
          <w:sz w:val="20"/>
        </w:rPr>
        <w:t>And the Volunteer:</w:t>
      </w:r>
    </w:p>
    <w:p>
      <w:r>
        <w:rPr>
          <w:b w:val="0"/>
          <w:sz w:val="20"/>
        </w:rPr>
        <w:t>Full Name: _________________________________________________________________</w:t>
      </w:r>
    </w:p>
    <w:p>
      <w:r>
        <w:rPr>
          <w:b w:val="0"/>
          <w:sz w:val="20"/>
        </w:rPr>
        <w:t>Address: ___________________________________________________________________</w:t>
      </w:r>
    </w:p>
    <w:p>
      <w:r>
        <w:rPr>
          <w:b w:val="0"/>
          <w:sz w:val="20"/>
        </w:rPr>
        <w:t>Telephone: _________________________________________________________________</w:t>
      </w:r>
    </w:p>
    <w:p>
      <w:r>
        <w:rPr>
          <w:b w:val="0"/>
          <w:sz w:val="20"/>
        </w:rPr>
        <w:t>Email: _____________________________________________________________________</w:t>
      </w:r>
    </w:p>
    <w:p/>
    <w:p>
      <w:r>
        <w:rPr>
          <w:b/>
          <w:sz w:val="22"/>
        </w:rPr>
        <w:t>1. Background</w:t>
      </w:r>
    </w:p>
    <w:p>
      <w:r>
        <w:rPr>
          <w:b w:val="0"/>
          <w:sz w:val="20"/>
        </w:rPr>
        <w:t>The Organisation welcomes the valuable contribution of volunteers to support its mission and services. This Agreement sets out the terms and conditions under which the Volunteer agrees to provide voluntary services to the Organisation on a mutually agreed basis.</w:t>
      </w:r>
    </w:p>
    <w:p/>
    <w:p>
      <w:r>
        <w:rPr>
          <w:b/>
          <w:sz w:val="22"/>
        </w:rPr>
        <w:t>2. Volunteer Role and Duties</w:t>
      </w:r>
    </w:p>
    <w:p>
      <w:r>
        <w:rPr>
          <w:b w:val="0"/>
          <w:sz w:val="20"/>
        </w:rPr>
        <w:t>The Volunteer agrees to undertake the following role and responsibilities:</w:t>
      </w:r>
    </w:p>
    <w:p>
      <w:r>
        <w:rPr>
          <w:b w:val="0"/>
          <w:sz w:val="20"/>
        </w:rPr>
        <w:t>Role/Position: _______________________________________________________________</w:t>
      </w:r>
    </w:p>
    <w:p>
      <w:r>
        <w:rPr>
          <w:b w:val="0"/>
          <w:sz w:val="20"/>
        </w:rPr>
        <w:t>Location of Volunteering: _____________________________________________________</w:t>
      </w:r>
    </w:p>
    <w:p>
      <w:r>
        <w:rPr>
          <w:b w:val="0"/>
          <w:sz w:val="20"/>
        </w:rPr>
        <w:t>Description of Duties: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3. Time Commitment</w:t>
      </w:r>
    </w:p>
    <w:p>
      <w:r>
        <w:rPr>
          <w:b w:val="0"/>
          <w:sz w:val="20"/>
        </w:rPr>
        <w:t>The Volunteer agrees to commit approximately __________________ hours per week/month (delete as appropriate) and will notify the Organisation in advance if unable to attend scheduled volunteer sessions.</w:t>
      </w:r>
    </w:p>
    <w:p/>
    <w:p>
      <w:r>
        <w:rPr>
          <w:b/>
          <w:sz w:val="22"/>
        </w:rPr>
        <w:t>4. Volunteer Status</w:t>
      </w:r>
    </w:p>
    <w:p>
      <w:r>
        <w:rPr>
          <w:b w:val="0"/>
          <w:sz w:val="20"/>
        </w:rPr>
        <w:t>The Volunteer acknowledges that they are not an employee of the Organisation and this Agreement does not create a contract of employment or any entitlement to remuneration, benefits, or compensation.</w:t>
      </w:r>
    </w:p>
    <w:p/>
    <w:p>
      <w:r>
        <w:rPr>
          <w:b/>
          <w:sz w:val="22"/>
        </w:rPr>
        <w:t>5. Health and Safety</w:t>
      </w:r>
    </w:p>
    <w:p>
      <w:r>
        <w:rPr>
          <w:b w:val="0"/>
          <w:sz w:val="20"/>
        </w:rPr>
        <w:t>The Organisation will take reasonable steps to provide a safe working environment for the Volunteer and ensure that the Volunteer receives adequate training, instruction, and supervision. The Volunteer agrees to comply with all health and safety policies and procedures.</w:t>
      </w:r>
    </w:p>
    <w:p/>
    <w:p>
      <w:r>
        <w:rPr>
          <w:b/>
          <w:sz w:val="22"/>
        </w:rPr>
        <w:t>6. Confidentiality</w:t>
      </w:r>
    </w:p>
    <w:p>
      <w:r>
        <w:rPr>
          <w:b w:val="0"/>
          <w:sz w:val="20"/>
        </w:rPr>
        <w:t>The Volunteer agrees to keep confidential and not disclose to any third party any information obtained during the course of volunteering that is not already public knowledge, except with prior written consent from the Organisation or as required by law.</w:t>
      </w:r>
    </w:p>
    <w:p/>
    <w:p>
      <w:r>
        <w:rPr>
          <w:b/>
          <w:sz w:val="22"/>
        </w:rPr>
        <w:t>7. Data Protection</w:t>
      </w:r>
    </w:p>
    <w:p>
      <w:r>
        <w:rPr>
          <w:b w:val="0"/>
          <w:sz w:val="20"/>
        </w:rPr>
        <w:t>The Organisation will process personal data about the Volunteer in accordance with applicable data protection legislation and only for purposes related to volunteering activities.</w:t>
      </w:r>
    </w:p>
    <w:p/>
    <w:p>
      <w:r>
        <w:rPr>
          <w:b/>
          <w:sz w:val="22"/>
        </w:rPr>
        <w:t>8. Expenses</w:t>
      </w:r>
    </w:p>
    <w:p>
      <w:r>
        <w:rPr>
          <w:b w:val="0"/>
          <w:sz w:val="20"/>
        </w:rPr>
        <w:t>The Organisation agrees to reimburse the Volunteer for pre-agreed reasonable out-of-pocket expenses necessarily incurred in carrying out volunteer duties, upon submission of valid receipts or proof of expenditure.</w:t>
      </w:r>
    </w:p>
    <w:p/>
    <w:p>
      <w:r>
        <w:rPr>
          <w:b/>
          <w:sz w:val="22"/>
        </w:rPr>
        <w:t>9. Insurance</w:t>
      </w:r>
    </w:p>
    <w:p>
      <w:r>
        <w:rPr>
          <w:b w:val="0"/>
          <w:sz w:val="20"/>
        </w:rPr>
        <w:t>The Organisation confirms it holds appropriate insurance cover for volunteers, including public liability and personal accident insurance.</w:t>
      </w:r>
    </w:p>
    <w:p/>
    <w:p>
      <w:r>
        <w:rPr>
          <w:b/>
          <w:sz w:val="22"/>
        </w:rPr>
        <w:t>10. Term and Termination</w:t>
      </w:r>
    </w:p>
    <w:p>
      <w:r>
        <w:rPr>
          <w:b w:val="0"/>
          <w:sz w:val="20"/>
        </w:rPr>
        <w:t>Either party may terminate this Agreement at any time by providing written notice to the other party. Upon termination, the Volunteer agrees to return all property and confidential information belonging to the Organisation.</w:t>
      </w:r>
    </w:p>
    <w:p/>
    <w:p>
      <w:r>
        <w:rPr>
          <w:b/>
          <w:sz w:val="22"/>
        </w:rPr>
        <w:t>11. Conduct and Disciplinary Procedures</w:t>
      </w:r>
    </w:p>
    <w:p>
      <w:r>
        <w:rPr>
          <w:b w:val="0"/>
          <w:sz w:val="20"/>
        </w:rPr>
        <w:t>The Volunteer agrees to abide by the Organisation’s policies and procedures, including those related to conduct, equality, diversity, and safeguarding. The Organisation reserves the right to take appropriate action, including termination of this Agreement, if the Volunteer’s conduct is unsatisfactory.</w:t>
      </w:r>
    </w:p>
    <w:p/>
    <w:p>
      <w:r>
        <w:rPr>
          <w:b/>
          <w:sz w:val="22"/>
        </w:rPr>
        <w:t>12. Intellectual Property</w:t>
      </w:r>
    </w:p>
    <w:p>
      <w:r>
        <w:rPr>
          <w:b w:val="0"/>
          <w:sz w:val="20"/>
        </w:rPr>
        <w:t>Any intellectual property created by the Volunteer in the course of volunteering shall belong to the Organisation unless otherwise agreed in writing.</w:t>
      </w:r>
    </w:p>
    <w:p/>
    <w:p>
      <w:r>
        <w:rPr>
          <w:b/>
          <w:sz w:val="22"/>
        </w:rPr>
        <w:t>13. Liability</w:t>
      </w:r>
    </w:p>
    <w:p>
      <w:r>
        <w:rPr>
          <w:b w:val="0"/>
          <w:sz w:val="20"/>
        </w:rPr>
        <w:t>The Volunteer agrees to indemnify the Organisation against any claims arising from the Volunteer’s negligence or wilful misconduct. The Organisation accepts no liability for any loss, damage, or injury sustained by the Volunteer except where caused by the Organisation’s negligence.</w:t>
      </w:r>
    </w:p>
    <w:p/>
    <w:p>
      <w:r>
        <w:rPr>
          <w:b/>
          <w:sz w:val="22"/>
        </w:rPr>
        <w:t>14. Entire Agreement</w:t>
      </w:r>
    </w:p>
    <w:p>
      <w:r>
        <w:rPr>
          <w:b w:val="0"/>
          <w:sz w:val="20"/>
        </w:rPr>
        <w:t>This Agreement represents the entire understanding between the parties and supersedes any prior discussions or agreements, whether written or oral, relating to volunteering.</w:t>
      </w:r>
    </w:p>
    <w:p/>
    <w:p>
      <w:r>
        <w:rPr>
          <w:b/>
          <w:sz w:val="22"/>
        </w:rPr>
        <w:t>15. Governing Law and Jurisdiction</w:t>
      </w:r>
    </w:p>
    <w:p>
      <w:r>
        <w:rPr>
          <w:b w:val="0"/>
          <w:sz w:val="20"/>
        </w:rPr>
        <w:t>This Agreement shall be governed by and construed in accordance with the laws of England and Wales. The parties agree to submit to the exclusive jurisdiction of the courts of England and Wales in respect of any dispute arising out of or in connection with this Agreement.</w:t>
      </w:r>
    </w:p>
    <w:p/>
    <w:p/>
    <w:p>
      <w:r>
        <w:rPr>
          <w:b/>
          <w:sz w:val="22"/>
        </w:rPr>
        <w:t>Volunteer Declaration</w:t>
      </w:r>
    </w:p>
    <w:p>
      <w:r>
        <w:rPr>
          <w:b w:val="0"/>
          <w:sz w:val="20"/>
        </w:rPr>
        <w:t>I, the undersigned Volunteer, hereby confirm that I have read, understood, and agree to abide by the terms of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ORGANISATION REPRESENTATIVE</w:t>
            </w:r>
          </w:p>
        </w:tc>
        <w:tc>
          <w:tcPr>
            <w:tcW w:type="dxa" w:w="4986"/>
            <w:tcBorders>
              <w:top w:val="nil"/>
              <w:left w:val="nil"/>
              <w:bottom w:val="nil"/>
              <w:right w:val="nil"/>
              <w:insideH w:val="nil"/>
              <w:insideV w:val="nil"/>
            </w:tcBorders>
          </w:tcPr>
          <w:p>
            <w:pPr>
              <w:jc w:val="center"/>
            </w:pPr>
            <w:r>
              <w:t>VOLUNTEER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https://docstemplates-uk.com/volunteer-letter/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volunteer-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