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WARNING LETTER</w:t>
      </w:r>
    </w:p>
    <w:p/>
    <w:p/>
    <w:p>
      <w:r>
        <w:rPr>
          <w:b w:val="0"/>
          <w:sz w:val="20"/>
        </w:rPr>
        <w:t>From: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Telephone: _____________________________________________________________</w:t>
      </w:r>
    </w:p>
    <w:p/>
    <w:p/>
    <w:p>
      <w:r>
        <w:rPr>
          <w:b w:val="0"/>
          <w:sz w:val="20"/>
        </w:rPr>
        <w:t>To:</w:t>
      </w:r>
    </w:p>
    <w:p>
      <w:r>
        <w:rPr>
          <w:b w:val="0"/>
          <w:sz w:val="20"/>
        </w:rPr>
        <w:t>Employee Name: ________________________________________________________</w:t>
      </w:r>
    </w:p>
    <w:p>
      <w:r>
        <w:rPr>
          <w:b w:val="0"/>
          <w:sz w:val="20"/>
        </w:rPr>
        <w:t>Employee ID/Number: 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Department/Team: ______________________________________________________</w:t>
      </w:r>
    </w:p>
    <w:p/>
    <w:p/>
    <w:p>
      <w:r>
        <w:rPr>
          <w:b/>
          <w:sz w:val="20"/>
        </w:rPr>
        <w:t>Subject: Formal Warning</w:t>
      </w:r>
    </w:p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This letter serves as a formal warning regarding your conduct/performance at work, which has been found to be unsatisfactory and/or in breach of company policies. It is intended to inform you of the concerns raised and to provide you with an opportunity to improve your behaviour or performance.</w:t>
      </w:r>
    </w:p>
    <w:p/>
    <w:p>
      <w:r>
        <w:rPr>
          <w:b/>
          <w:sz w:val="20"/>
        </w:rPr>
        <w:t>Details of Concerns: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Previous Discussions or Warnings: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Relevant Policies and Procedures:</w:t>
      </w:r>
    </w:p>
    <w:p>
      <w:r>
        <w:rPr>
          <w:b w:val="0"/>
          <w:sz w:val="20"/>
        </w:rPr>
        <w:t>The concerns outlined above relate to the following company policies and/or contractual obligations: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/>
    <w:p>
      <w:r>
        <w:rPr>
          <w:b/>
          <w:sz w:val="20"/>
        </w:rPr>
        <w:t>Required Improvements and Expectations:</w:t>
      </w:r>
    </w:p>
    <w:p>
      <w:r>
        <w:rPr>
          <w:b w:val="0"/>
          <w:sz w:val="20"/>
        </w:rPr>
        <w:t>You are expected to take immediate corrective action by addressing the issues highlighted. Specifically, you must: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</w:t>
      </w:r>
    </w:p>
    <w:p/>
    <w:p>
      <w:r>
        <w:rPr>
          <w:b/>
          <w:sz w:val="20"/>
        </w:rPr>
        <w:t>Support and Assistance:</w:t>
      </w:r>
    </w:p>
    <w:p>
      <w:r>
        <w:rPr>
          <w:b w:val="0"/>
          <w:sz w:val="20"/>
        </w:rPr>
        <w:t>The company is willing to support you in improving your performance or conduct. Should you require any assistance, including training or counselling, please contact your manager or Human Resources.</w:t>
      </w:r>
    </w:p>
    <w:p/>
    <w:p>
      <w:r>
        <w:rPr>
          <w:b/>
          <w:sz w:val="20"/>
        </w:rPr>
        <w:t>Consequences of Non-Compliance:</w:t>
      </w:r>
    </w:p>
    <w:p>
      <w:r>
        <w:rPr>
          <w:b w:val="0"/>
          <w:sz w:val="20"/>
        </w:rPr>
        <w:t>Failure to improve or any recurrence of the issues stated may result in further disciplinary action, up to and including termination of employment, in accordance with the company’s disciplinary procedure.</w:t>
      </w:r>
    </w:p>
    <w:p/>
    <w:p>
      <w:r>
        <w:rPr>
          <w:b/>
          <w:sz w:val="20"/>
        </w:rPr>
        <w:t>Right to Respond:</w:t>
      </w:r>
    </w:p>
    <w:p>
      <w:r>
        <w:rPr>
          <w:b w:val="0"/>
          <w:sz w:val="20"/>
        </w:rPr>
        <w:t>You have the right to respond to this warning in writing or to request a meeting to discuss the matter further. Please notify your manager or Human Resources within ________ days of receiving this letter if you wish to do so.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This warning letter is a confidential document and should be treated as such by all parties involved.</w:t>
      </w:r>
    </w:p>
    <w:p/>
    <w:p/>
    <w:p>
      <w:r>
        <w:rPr>
          <w:b w:val="0"/>
          <w:sz w:val="20"/>
        </w:rPr>
        <w:t>We trust that you will give this matter your immediate attention and take the necessary steps to rectify the situation.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Issued By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Acknowledged By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________________________________________</w:t>
            </w:r>
          </w:p>
        </w:tc>
      </w:tr>
    </w:tbl>
    <w:p/>
    <w:p/>
    <w:p>
      <w:r>
        <w:rPr>
          <w:b/>
          <w:sz w:val="20"/>
        </w:rPr>
        <w:t>Date of Issue: ____________________________________________</w:t>
      </w:r>
    </w:p>
    <w:p>
      <w:r>
        <w:rPr>
          <w:b/>
          <w:sz w:val="20"/>
        </w:rPr>
        <w:t>Date of Receipt: 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This letter is issued in accordance with the company's disciplinary policy and is intended to comply with UK employment law.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https://docstemplates-uk.com/warning-letter/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warning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