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WEDDING PHOTOGRAPHY SERVICES AGREEMENT</w:t>
      </w:r>
    </w:p>
    <w:p/>
    <w:p>
      <w:r>
        <w:rPr>
          <w:b/>
          <w:sz w:val="20"/>
        </w:rPr>
        <w:t>This Wedding Photography Services Agreement (the “Agreement”) is made between the following parties:</w:t>
      </w:r>
    </w:p>
    <w:p/>
    <w:p>
      <w:r>
        <w:rPr>
          <w:b/>
          <w:sz w:val="20"/>
        </w:rPr>
        <w:t>Photographer Information:</w:t>
      </w:r>
    </w:p>
    <w:p>
      <w:r>
        <w:rPr>
          <w:b w:val="0"/>
          <w:sz w:val="20"/>
        </w:rPr>
        <w:t>Full Name: ____________________________________________________________</w:t>
      </w:r>
    </w:p>
    <w:p>
      <w:r>
        <w:rPr>
          <w:b w:val="0"/>
          <w:sz w:val="20"/>
        </w:rPr>
        <w:t>Business Name (if applicable): 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Client Information:</w:t>
      </w:r>
    </w:p>
    <w:p>
      <w:r>
        <w:rPr>
          <w:b w:val="0"/>
          <w:sz w:val="20"/>
        </w:rPr>
        <w:t>Full Name(s): _________________________________________________________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Event Details:</w:t>
      </w:r>
    </w:p>
    <w:p>
      <w:r>
        <w:rPr>
          <w:b w:val="0"/>
          <w:sz w:val="20"/>
        </w:rPr>
        <w:t>Wedding Date: _________________________________________________________</w:t>
      </w:r>
    </w:p>
    <w:p>
      <w:r>
        <w:rPr>
          <w:b w:val="0"/>
          <w:sz w:val="20"/>
        </w:rPr>
        <w:t>Event Location(s): ____________________________________________________</w:t>
      </w:r>
    </w:p>
    <w:p>
      <w:r>
        <w:rPr>
          <w:b w:val="0"/>
          <w:sz w:val="20"/>
        </w:rPr>
        <w:t>Event Schedule/Times: _________________________________________________</w:t>
      </w:r>
    </w:p>
    <w:p>
      <w:r>
        <w:rPr>
          <w:b w:val="0"/>
          <w:sz w:val="20"/>
        </w:rPr>
        <w:t>Expected Number of Guests: ____________________________________________</w:t>
      </w:r>
    </w:p>
    <w:p/>
    <w:p>
      <w:r>
        <w:rPr>
          <w:b/>
          <w:sz w:val="20"/>
        </w:rPr>
        <w:t>1. Services Provided</w:t>
      </w:r>
    </w:p>
    <w:p>
      <w:r>
        <w:rPr>
          <w:b w:val="0"/>
          <w:sz w:val="20"/>
        </w:rPr>
        <w:t>The Photographer agrees to provide professional wedding photography services at the Event described above, including but not limited to pre-wedding consultations, coverage on the wedding day, post-processing of images, and delivery of final photographs as detailed herein.</w:t>
      </w:r>
    </w:p>
    <w:p/>
    <w:p>
      <w:r>
        <w:rPr>
          <w:b/>
          <w:sz w:val="20"/>
        </w:rPr>
        <w:t>2. Deliverables</w:t>
      </w:r>
    </w:p>
    <w:p>
      <w:r>
        <w:rPr>
          <w:b w:val="0"/>
          <w:sz w:val="20"/>
        </w:rPr>
        <w:t>The Photographer shall deliver to the Client the following:</w:t>
      </w:r>
    </w:p>
    <w:p>
      <w:r>
        <w:rPr>
          <w:b w:val="0"/>
          <w:sz w:val="20"/>
        </w:rPr>
        <w:t>- A minimum of ________ professionally edited digital photographs in high resolution, delivered via digital download or USB drive.</w:t>
      </w:r>
    </w:p>
    <w:p>
      <w:r>
        <w:rPr>
          <w:b w:val="0"/>
          <w:sz w:val="20"/>
        </w:rPr>
        <w:t>- Print release granting the Client rights for personal use of the images.</w:t>
      </w:r>
    </w:p>
    <w:p>
      <w:r>
        <w:rPr>
          <w:b w:val="0"/>
          <w:sz w:val="20"/>
        </w:rPr>
        <w:t>- Delivery timeframe: within ________ weeks after the wedding date.</w:t>
      </w:r>
    </w:p>
    <w:p/>
    <w:p>
      <w:r>
        <w:rPr>
          <w:b/>
          <w:sz w:val="20"/>
        </w:rPr>
        <w:t>3. Payment Terms</w:t>
      </w:r>
    </w:p>
    <w:p>
      <w:r>
        <w:rPr>
          <w:b w:val="0"/>
          <w:sz w:val="20"/>
        </w:rPr>
        <w:t>The total fee for the Services is £_____________. A non-refundable deposit of £_____________ is due upon signing this Agreement to secure the date. The balance of £_____________ shall be paid in full no later than ________ days before the wedding date.</w:t>
      </w:r>
    </w:p>
    <w:p/>
    <w:p>
      <w:r>
        <w:rPr>
          <w:b/>
          <w:sz w:val="20"/>
        </w:rPr>
        <w:t>4. Cancellation and Postponement</w:t>
      </w:r>
    </w:p>
    <w:p>
      <w:r>
        <w:rPr>
          <w:b w:val="0"/>
          <w:sz w:val="20"/>
        </w:rPr>
        <w:t>In the event that the Client cancels the Services, the deposit shall be forfeited. If the event is postponed, the Photographer will make reasonable efforts to accommodate the new date subject to availability. Additional fees may apply for postponements.</w:t>
      </w:r>
    </w:p>
    <w:p/>
    <w:p>
      <w:r>
        <w:rPr>
          <w:b/>
          <w:sz w:val="20"/>
        </w:rPr>
        <w:t>5. Responsibilities of the Client</w:t>
      </w:r>
    </w:p>
    <w:p>
      <w:r>
        <w:rPr>
          <w:b w:val="0"/>
          <w:sz w:val="20"/>
        </w:rPr>
        <w:t>The Client shall provide the Photographer with full access to the event venue(s) and all necessary permissions for photography. The Client is responsible for coordinating with event staff and suppliers to facilitate photography coverage.</w:t>
      </w:r>
    </w:p>
    <w:p/>
    <w:p>
      <w:r>
        <w:rPr>
          <w:b/>
          <w:sz w:val="20"/>
        </w:rPr>
        <w:t>6. Responsibilities of the Photographer</w:t>
      </w:r>
    </w:p>
    <w:p>
      <w:r>
        <w:rPr>
          <w:b w:val="0"/>
          <w:sz w:val="20"/>
        </w:rPr>
        <w:t>The Photographer shall perform the Services with professional skill, care, and diligence. The Photographer shall use professional equipment and techniques standard in the wedding photography industry.</w:t>
      </w:r>
    </w:p>
    <w:p/>
    <w:p>
      <w:r>
        <w:rPr>
          <w:b/>
          <w:sz w:val="20"/>
        </w:rPr>
        <w:t>7. Image Rights and Usage</w:t>
      </w:r>
    </w:p>
    <w:p>
      <w:r>
        <w:rPr>
          <w:b w:val="0"/>
          <w:sz w:val="20"/>
        </w:rPr>
        <w:t>The Photographer retains the copyright to all images created during the Event. The Client is granted a non-exclusive, non-transferable license for personal use. The Client shall not sell, publish, or use the images for commercial purposes without prior written consent of the Photographer.</w:t>
      </w:r>
    </w:p>
    <w:p/>
    <w:p>
      <w:r>
        <w:rPr>
          <w:b/>
          <w:sz w:val="20"/>
        </w:rPr>
        <w:t>8. Model Release and Publicity</w:t>
      </w:r>
    </w:p>
    <w:p>
      <w:r>
        <w:rPr>
          <w:b w:val="0"/>
          <w:sz w:val="20"/>
        </w:rPr>
        <w:t>The Client grants the Photographer permission to use images for promotional purposes, including portfolios, websites, and social media, unless otherwise agreed in writing.</w:t>
      </w:r>
    </w:p>
    <w:p/>
    <w:p>
      <w:r>
        <w:rPr>
          <w:b/>
          <w:sz w:val="20"/>
        </w:rPr>
        <w:t>9. Limitation of Liability</w:t>
      </w:r>
    </w:p>
    <w:p>
      <w:r>
        <w:rPr>
          <w:b w:val="0"/>
          <w:sz w:val="20"/>
        </w:rPr>
        <w:t>The Photographer shall take reasonable care with the photographic materials but shall not be liable for loss or damage beyond the total amount paid by the Client. In the unlikely event that the Photographer is unable to perform the Services due to illness or other unforeseen circumstances, liability shall be limited to a full refund of any fees paid.</w:t>
      </w:r>
    </w:p>
    <w:p/>
    <w:p>
      <w:r>
        <w:rPr>
          <w:b/>
          <w:sz w:val="20"/>
        </w:rPr>
        <w:t>10. Force Majeure</w:t>
      </w:r>
    </w:p>
    <w:p>
      <w:r>
        <w:rPr>
          <w:b w:val="0"/>
          <w:sz w:val="20"/>
        </w:rPr>
        <w:t>Neither party shall be liable for failure or delay in performing obligations due to causes beyond their reasonable control, including but not limited to acts of God, war, government restrictions, natural disasters, or other emergencies.</w:t>
      </w:r>
    </w:p>
    <w:p/>
    <w:p>
      <w:r>
        <w:rPr>
          <w:b/>
          <w:sz w:val="20"/>
        </w:rPr>
        <w:t>11. Dispute Resolution</w:t>
      </w:r>
    </w:p>
    <w:p>
      <w:r>
        <w:rPr>
          <w:b w:val="0"/>
          <w:sz w:val="20"/>
        </w:rPr>
        <w:t>Any disputes arising from or in connection with this Agreement shall be subject to negotiation in good faith. If unresolved, disputes shall be submitted to mediation before any legal proceedings. This Agreement is governed by the laws of England and Wales.</w:t>
      </w:r>
    </w:p>
    <w:p/>
    <w:p>
      <w:r>
        <w:rPr>
          <w:b/>
          <w:sz w:val="20"/>
        </w:rPr>
        <w:t>12. Entire Agreement</w:t>
      </w:r>
    </w:p>
    <w:p>
      <w:r>
        <w:rPr>
          <w:b w:val="0"/>
          <w:sz w:val="20"/>
        </w:rPr>
        <w:t>This Agreement constitutes the entire understanding between the parties and supersedes all prior discussions and agreements related to the subject matter herein. Any amendments must be made in writing and signed by both parties.</w:t>
      </w:r>
    </w:p>
    <w:p/>
    <w:p>
      <w:r>
        <w:rPr>
          <w:b/>
          <w:sz w:val="20"/>
        </w:rPr>
        <w:t>13. Severability</w:t>
      </w:r>
    </w:p>
    <w:p>
      <w:r>
        <w:rPr>
          <w:b w:val="0"/>
          <w:sz w:val="20"/>
        </w:rPr>
        <w:t>If any provision of this Agreement is held to be invalid or unenforceable, the remaining provisions shall continue in full force and effect.</w:t>
      </w:r>
    </w:p>
    <w:p/>
    <w:p/>
    <w:p>
      <w:r>
        <w:rPr>
          <w:b w:val="0"/>
          <w:sz w:val="20"/>
        </w:rPr>
        <w:t>Place of Signing: ___________________________________________</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PHOTOGRAPHER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https://docstemplates-uk.com/wedding-photography-contract/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https://docstemplates-uk.com</w:t>
        </w:r>
      </w:hyperlink>
    </w:p>
    <w:p>
      <w:pPr>
        <w:jc w:val="center"/>
      </w:pPr>
      <w:r>
        <w:rPr>
          <w:color w:val="808080"/>
          <w:sz w:val="20"/>
        </w:rPr>
        <w:t>This template is intended exclusively for personal, non-commercial use.</w:t>
        <w:br/>
        <w:t>If distributed or published, the source must be mentioned. © docstemplates-uk.com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uk.com/wedding-photography-contract/" TargetMode="External"/><Relationship Id="rId10" Type="http://schemas.openxmlformats.org/officeDocument/2006/relationships/hyperlink" Target="https://docs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