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WITHOUT PREJUDICE LETTER</w:t>
      </w:r>
    </w:p>
    <w:p/>
    <w:p/>
    <w:p>
      <w:r>
        <w:rPr>
          <w:b/>
          <w:sz w:val="20"/>
        </w:rPr>
        <w:t>Sender Information:</w:t>
      </w:r>
    </w:p>
    <w:p>
      <w:r>
        <w:rPr>
          <w:b w:val="0"/>
          <w:sz w:val="20"/>
        </w:rPr>
        <w:t>Full Name / Company: ________________________________________________</w:t>
      </w:r>
    </w:p>
    <w:p>
      <w:r>
        <w:rPr>
          <w:b w:val="0"/>
          <w:sz w:val="20"/>
        </w:rPr>
        <w:t>Address: _____________________________________________________________</w:t>
      </w:r>
    </w:p>
    <w:p>
      <w:r>
        <w:rPr>
          <w:b w:val="0"/>
          <w:sz w:val="20"/>
        </w:rPr>
        <w:t>Contact Number: _____________________________________________________</w:t>
      </w:r>
    </w:p>
    <w:p>
      <w:r>
        <w:rPr>
          <w:b w:val="0"/>
          <w:sz w:val="20"/>
        </w:rPr>
        <w:t>Email Address: ______________________________________________________</w:t>
      </w:r>
    </w:p>
    <w:p/>
    <w:p>
      <w:r>
        <w:rPr>
          <w:b/>
          <w:sz w:val="20"/>
        </w:rPr>
        <w:t>Recipient Information:</w:t>
      </w:r>
    </w:p>
    <w:p>
      <w:r>
        <w:rPr>
          <w:b w:val="0"/>
          <w:sz w:val="20"/>
        </w:rPr>
        <w:t>Full Name / Company: ________________________________________________</w:t>
      </w:r>
    </w:p>
    <w:p>
      <w:r>
        <w:rPr>
          <w:b w:val="0"/>
          <w:sz w:val="20"/>
        </w:rPr>
        <w:t>Address: _____________________________________________________________</w:t>
      </w:r>
    </w:p>
    <w:p>
      <w:r>
        <w:rPr>
          <w:b w:val="0"/>
          <w:sz w:val="20"/>
        </w:rPr>
        <w:t>Contact Number: _____________________________________________________</w:t>
      </w:r>
    </w:p>
    <w:p>
      <w:r>
        <w:rPr>
          <w:b w:val="0"/>
          <w:sz w:val="20"/>
        </w:rPr>
        <w:t>Email Address: ______________________________________________________</w:t>
      </w:r>
    </w:p>
    <w:p/>
    <w:p>
      <w:r>
        <w:rPr>
          <w:b/>
          <w:sz w:val="20"/>
        </w:rPr>
        <w:t>Subject: Settlement Negotiations – Without Prejudice</w:t>
      </w:r>
    </w:p>
    <w:p/>
    <w:p>
      <w:r>
        <w:rPr>
          <w:b w:val="0"/>
          <w:sz w:val="20"/>
        </w:rPr>
        <w:t>Dear Sir/Madam,</w:t>
      </w:r>
    </w:p>
    <w:p/>
    <w:p>
      <w:r>
        <w:rPr>
          <w:b w:val="0"/>
          <w:sz w:val="20"/>
        </w:rPr>
        <w:t>This letter is sent on a WITHOUT PREJUDICE basis in connection with ongoing settlement negotiations relating to the dispute between the parties named above. Its purpose is to facilitate open and honest discussions without prejudice to any party's legal position.</w:t>
      </w:r>
    </w:p>
    <w:p/>
    <w:p>
      <w:r>
        <w:rPr>
          <w:b/>
          <w:sz w:val="20"/>
        </w:rPr>
        <w:t>Background:</w:t>
      </w:r>
    </w:p>
    <w:p>
      <w:r>
        <w:rPr>
          <w:b w:val="0"/>
          <w:sz w:val="20"/>
        </w:rPr>
        <w:t>The matters under discussion concern the following issues: ______________________________________________________</w:t>
      </w:r>
    </w:p>
    <w:p>
      <w:r>
        <w:rPr>
          <w:b w:val="0"/>
          <w:sz w:val="20"/>
        </w:rPr>
        <w:t>______________________________________________________________________________________________________________</w:t>
      </w:r>
    </w:p>
    <w:p/>
    <w:p>
      <w:r>
        <w:rPr>
          <w:b/>
          <w:sz w:val="20"/>
        </w:rPr>
        <w:t>Purpose of this Letter:</w:t>
      </w:r>
    </w:p>
    <w:p>
      <w:r>
        <w:rPr>
          <w:b w:val="0"/>
          <w:sz w:val="20"/>
        </w:rPr>
        <w:t>The sender wishes to propose terms for settlement in an attempt to resolve the dispute without recourse to formal legal proceedings. The content of this letter and any related communications are made without admission of liability or precedent and are intended to be confidential.</w:t>
      </w:r>
    </w:p>
    <w:p/>
    <w:p>
      <w:r>
        <w:rPr>
          <w:b/>
          <w:sz w:val="20"/>
        </w:rPr>
        <w:t>Settlement Proposal:</w:t>
      </w:r>
    </w:p>
    <w:p>
      <w:r>
        <w:rPr>
          <w:b w:val="0"/>
          <w:sz w:val="20"/>
        </w:rPr>
        <w:t>The terms proposed for settlement are as follows:</w:t>
      </w:r>
    </w:p>
    <w:p>
      <w:r>
        <w:rPr>
          <w:b w:val="0"/>
          <w:sz w:val="20"/>
        </w:rPr>
        <w:t>1. ________________________________________________________________________________________________</w:t>
      </w:r>
    </w:p>
    <w:p>
      <w:r>
        <w:rPr>
          <w:b w:val="0"/>
          <w:sz w:val="20"/>
        </w:rPr>
        <w:t>2. ________________________________________________________________________________________________</w:t>
      </w:r>
    </w:p>
    <w:p>
      <w:r>
        <w:rPr>
          <w:b w:val="0"/>
          <w:sz w:val="20"/>
        </w:rPr>
        <w:t>3. ________________________________________________________________________________________________</w:t>
      </w:r>
    </w:p>
    <w:p>
      <w:r>
        <w:rPr>
          <w:b w:val="0"/>
          <w:sz w:val="20"/>
        </w:rPr>
        <w:t>4. ________________________________________________________________________________________________</w:t>
      </w:r>
    </w:p>
    <w:p/>
    <w:p>
      <w:r>
        <w:rPr>
          <w:b/>
          <w:sz w:val="20"/>
        </w:rPr>
        <w:t>Confidentiality:</w:t>
      </w:r>
    </w:p>
    <w:p>
      <w:r>
        <w:rPr>
          <w:b w:val="0"/>
          <w:sz w:val="20"/>
        </w:rPr>
        <w:t>All communications marked 'Without Prejudice' are confidential and cannot be used as evidence in court or arbitration proceedings except in cases of fraud, misrepresentation, or as otherwise permitted by law.</w:t>
      </w:r>
    </w:p>
    <w:p/>
    <w:p>
      <w:r>
        <w:rPr>
          <w:b/>
          <w:sz w:val="20"/>
        </w:rPr>
        <w:t>No Admission of Liability:</w:t>
      </w:r>
    </w:p>
    <w:p>
      <w:r>
        <w:rPr>
          <w:b w:val="0"/>
          <w:sz w:val="20"/>
        </w:rPr>
        <w:t>This letter does not constitute an admission of liability or fault on behalf of the sender. It is intended solely for the purpose of negotiating a settlement and shall not affect or prejudice any rights or defenses available to either party.</w:t>
      </w:r>
    </w:p>
    <w:p/>
    <w:p>
      <w:r>
        <w:rPr>
          <w:b/>
          <w:sz w:val="20"/>
        </w:rPr>
        <w:t>Legal Effect:</w:t>
      </w:r>
    </w:p>
    <w:p>
      <w:r>
        <w:rPr>
          <w:b w:val="0"/>
          <w:sz w:val="20"/>
        </w:rPr>
        <w:t>Should the parties reach a mutually acceptable agreement based on the proposals contained herein, such agreement will be documented in a formal settlement agreement executed by both parties. Until such agreement is executed, neither party shall be bound by any terms contained in this letter.</w:t>
      </w:r>
    </w:p>
    <w:p/>
    <w:p>
      <w:r>
        <w:rPr>
          <w:b/>
          <w:sz w:val="20"/>
        </w:rPr>
        <w:t>Expiry of Offer:</w:t>
      </w:r>
    </w:p>
    <w:p>
      <w:r>
        <w:rPr>
          <w:b w:val="0"/>
          <w:sz w:val="20"/>
        </w:rPr>
        <w:t>This offer to settle shall remain open for acceptance for a period of __________________ working days from the date of receipt of this letter. If not accepted within this period, it shall be deemed withdrawn without further notice.</w:t>
      </w:r>
    </w:p>
    <w:p/>
    <w:p>
      <w:r>
        <w:rPr>
          <w:b/>
          <w:sz w:val="20"/>
        </w:rPr>
        <w:t>Reservation of Rights:</w:t>
      </w:r>
    </w:p>
    <w:p>
      <w:r>
        <w:rPr>
          <w:b w:val="0"/>
          <w:sz w:val="20"/>
        </w:rPr>
        <w:t>All rights, claims, and defenses of the sender are expressly reserved and nothing in this letter shall be construed as a waiver or limitation of any such rights.</w:t>
      </w:r>
    </w:p>
    <w:p/>
    <w:p/>
    <w:p>
      <w:r>
        <w:rPr>
          <w:b w:val="0"/>
          <w:sz w:val="20"/>
        </w:rPr>
        <w:t>We look forward to your favourable consideration of the terms proposed and hope to resolve this dispute amicably and without recourse to litigation.</w:t>
      </w:r>
    </w:p>
    <w:p/>
    <w:p/>
    <w:p>
      <w:r>
        <w:rPr>
          <w:b w:val="0"/>
          <w:sz w:val="20"/>
        </w:rPr>
        <w:t>Yours faithfully,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Position: _____________________________</w:t>
            </w:r>
          </w:p>
        </w:tc>
        <w:tc>
          <w:tcPr>
            <w:tcW w:type="dxa" w:w="4986"/>
            <w:tcBorders>
              <w:top w:val="nil"/>
              <w:left w:val="nil"/>
              <w:bottom w:val="nil"/>
              <w:right w:val="nil"/>
              <w:insideH w:val="nil"/>
              <w:insideV w:val="nil"/>
            </w:tcBorders>
          </w:tcPr>
          <w:p>
            <w:pPr>
              <w:jc w:val="center"/>
            </w:pPr>
            <w:r>
              <w:t>Name: ________________________________</w:t>
              <w:br/>
              <w:t>Position: 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https://docstemplates-uk.com/without-prejudice-letter/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without-prejudice-letter/"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