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UK WORK EXPERIENCE FORM</w:t>
      </w:r>
    </w:p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National Insurance Number: _______________________________________________</w:t>
      </w:r>
    </w:p>
    <w:p>
      <w:r>
        <w:rPr>
          <w:b w:val="0"/>
          <w:sz w:val="20"/>
        </w:rPr>
        <w:t>Contact Address: _________________________________________________________</w:t>
      </w:r>
    </w:p>
    <w:p>
      <w:r>
        <w:rPr>
          <w:b w:val="0"/>
          <w:sz w:val="20"/>
        </w:rPr>
        <w:t>Telephone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2"/>
        </w:rPr>
        <w:t>2. Employment Details</w:t>
      </w:r>
    </w:p>
    <w:p>
      <w:r>
        <w:rPr>
          <w:b w:val="0"/>
          <w:sz w:val="20"/>
        </w:rPr>
        <w:t>Employer Name: ___________________________________________________________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</w:t>
      </w:r>
    </w:p>
    <w:p>
      <w:r>
        <w:rPr>
          <w:b w:val="0"/>
          <w:sz w:val="20"/>
        </w:rPr>
        <w:t>Job Title/Position: _______________________________________________________</w:t>
      </w:r>
    </w:p>
    <w:p>
      <w:r>
        <w:rPr>
          <w:b w:val="0"/>
          <w:sz w:val="20"/>
        </w:rPr>
        <w:t>Start Date: _______________________________________________________________</w:t>
      </w:r>
    </w:p>
    <w:p>
      <w:r>
        <w:rPr>
          <w:b w:val="0"/>
          <w:sz w:val="20"/>
        </w:rPr>
        <w:t>End Date: _________________________________________________________________</w:t>
      </w:r>
    </w:p>
    <w:p>
      <w:r>
        <w:rPr>
          <w:b w:val="0"/>
          <w:sz w:val="20"/>
        </w:rPr>
        <w:t>Contract Type (Permanent/Temporary/Freelance): _____________________________</w:t>
      </w:r>
    </w:p>
    <w:p>
      <w:r>
        <w:rPr>
          <w:b w:val="0"/>
          <w:sz w:val="20"/>
        </w:rPr>
        <w:t>Working Hours per Week: ___________________________________________________</w:t>
      </w:r>
    </w:p>
    <w:p/>
    <w:p>
      <w:r>
        <w:rPr>
          <w:b/>
          <w:sz w:val="22"/>
        </w:rPr>
        <w:t>3. Job Description and Responsibilities</w:t>
      </w:r>
    </w:p>
    <w:p>
      <w:r>
        <w:rPr>
          <w:b w:val="0"/>
          <w:sz w:val="20"/>
        </w:rPr>
        <w:t>Please provide a detailed description of your duties and responsibilities: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/>
          <w:sz w:val="22"/>
        </w:rPr>
        <w:t>4. Achievements and Skills</w:t>
      </w:r>
    </w:p>
    <w:p>
      <w:r>
        <w:rPr>
          <w:b w:val="0"/>
          <w:sz w:val="20"/>
        </w:rPr>
        <w:t>Describe any significant achievements, skills acquired or training received: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/>
          <w:sz w:val="22"/>
        </w:rPr>
        <w:t>5. Reason for Leaving</w:t>
      </w:r>
    </w:p>
    <w:p>
      <w:r>
        <w:rPr>
          <w:b w:val="0"/>
          <w:sz w:val="20"/>
        </w:rPr>
        <w:t>Please state the reason(s) for leaving your previous employment: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/>
          <w:sz w:val="22"/>
        </w:rPr>
        <w:t>6. References</w:t>
      </w:r>
    </w:p>
    <w:p>
      <w:r>
        <w:rPr>
          <w:b w:val="0"/>
          <w:sz w:val="20"/>
        </w:rPr>
        <w:t>Please provide details of at least one professional reference:</w:t>
      </w:r>
    </w:p>
    <w:p>
      <w:r>
        <w:rPr>
          <w:b w:val="0"/>
          <w:sz w:val="20"/>
        </w:rPr>
        <w:t>Reference Name: ___________________________________________________________</w:t>
      </w:r>
    </w:p>
    <w:p>
      <w:r>
        <w:rPr>
          <w:b w:val="0"/>
          <w:sz w:val="20"/>
        </w:rPr>
        <w:t>Relationship to You: ______________________________________________________</w:t>
      </w:r>
    </w:p>
    <w:p>
      <w:r>
        <w:rPr>
          <w:b w:val="0"/>
          <w:sz w:val="20"/>
        </w:rPr>
        <w:t>Company/Organisation: _____________________________________________________</w:t>
      </w:r>
    </w:p>
    <w:p>
      <w:r>
        <w:rPr>
          <w:b w:val="0"/>
          <w:sz w:val="20"/>
        </w:rPr>
        <w:t>Contact Telephone Number: 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2"/>
        </w:rPr>
        <w:t>7. Declaration</w:t>
      </w:r>
    </w:p>
    <w:p>
      <w:r>
        <w:rPr>
          <w:b w:val="0"/>
          <w:sz w:val="20"/>
        </w:rPr>
        <w:t>I hereby declare that the information provided in this Work Experience Form is true, complete, and accurate to the best of my knowledge. I understand that providing false information may result in termination of employment or withdrawal of any job offer.</w:t>
        <w:br/>
        <w:br/>
        <w:t>I consent to the processing of my personal data contained in this form for employment purposes in accordance with the relevant UK data protection legislation.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https://docstemplates-uk.com/work-experience-form/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work-experience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