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YEAR 10 WORK EXPERIENCE PLACEMENT CONFIRMATION LETTER</w:t>
      </w:r>
    </w:p>
    <w:p/>
    <w:p/>
    <w:p>
      <w:r>
        <w:rPr>
          <w:b/>
          <w:sz w:val="20"/>
        </w:rPr>
        <w:t>Employer Details:</w:t>
      </w:r>
    </w:p>
    <w:p>
      <w:r>
        <w:rPr>
          <w:b w:val="0"/>
          <w:sz w:val="20"/>
        </w:rPr>
        <w:t>Company Name: ____________________________________________________________</w:t>
      </w:r>
    </w:p>
    <w:p>
      <w:r>
        <w:rPr>
          <w:b w:val="0"/>
          <w:sz w:val="20"/>
        </w:rPr>
        <w:t>Company Address: _________________________________________________________</w:t>
      </w:r>
    </w:p>
    <w:p>
      <w:r>
        <w:rPr>
          <w:b w:val="0"/>
          <w:sz w:val="20"/>
        </w:rPr>
        <w:t>Contact Person: ___________________________________________________________</w:t>
      </w:r>
    </w:p>
    <w:p>
      <w:r>
        <w:rPr>
          <w:b w:val="0"/>
          <w:sz w:val="20"/>
        </w:rPr>
        <w:t>Position: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w:t>
      </w:r>
    </w:p>
    <w:p/>
    <w:p>
      <w:r>
        <w:rPr>
          <w:b/>
          <w:sz w:val="20"/>
        </w:rPr>
        <w:t>Student Details:</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School Name: ______________________________________________________________</w:t>
      </w:r>
    </w:p>
    <w:p>
      <w:r>
        <w:rPr>
          <w:b w:val="0"/>
          <w:sz w:val="20"/>
        </w:rPr>
        <w:t>Year Group: _______________________________________________________________</w:t>
      </w:r>
    </w:p>
    <w:p>
      <w:r>
        <w:rPr>
          <w:b w:val="0"/>
          <w:sz w:val="20"/>
        </w:rPr>
        <w:t>School Contact: ___________________________________________________________</w:t>
      </w:r>
    </w:p>
    <w:p>
      <w:r>
        <w:rPr>
          <w:b w:val="0"/>
          <w:sz w:val="20"/>
        </w:rPr>
        <w:t>School Contact Phone: _____________________________________________________</w:t>
      </w:r>
    </w:p>
    <w:p/>
    <w:p>
      <w:r>
        <w:rPr>
          <w:b/>
          <w:sz w:val="20"/>
        </w:rPr>
        <w:t>Placement Details:</w:t>
      </w:r>
    </w:p>
    <w:p>
      <w:r>
        <w:rPr>
          <w:b w:val="0"/>
          <w:sz w:val="20"/>
        </w:rPr>
        <w:t>Placement Start Date: _____________________________________________________</w:t>
      </w:r>
    </w:p>
    <w:p>
      <w:r>
        <w:rPr>
          <w:b w:val="0"/>
          <w:sz w:val="20"/>
        </w:rPr>
        <w:t>Placement End Date: _______________________________________________________</w:t>
      </w:r>
    </w:p>
    <w:p>
      <w:r>
        <w:rPr>
          <w:b w:val="0"/>
          <w:sz w:val="20"/>
        </w:rPr>
        <w:t>Placement Location: _______________________________________________________</w:t>
      </w:r>
    </w:p>
    <w:p>
      <w:r>
        <w:rPr>
          <w:b w:val="0"/>
          <w:sz w:val="20"/>
        </w:rPr>
        <w:t>Supervisor Name: _________________________________________________________</w:t>
      </w:r>
    </w:p>
    <w:p>
      <w:r>
        <w:rPr>
          <w:b w:val="0"/>
          <w:sz w:val="20"/>
        </w:rPr>
        <w:t>Supervisor Position: ______________________________________________________</w:t>
      </w:r>
    </w:p>
    <w:p>
      <w:r>
        <w:rPr>
          <w:b w:val="0"/>
          <w:sz w:val="20"/>
        </w:rPr>
        <w:t>Supervisor Contact Number: ________________________________________________</w:t>
      </w:r>
    </w:p>
    <w:p/>
    <w:p>
      <w:r>
        <w:rPr>
          <w:b/>
          <w:sz w:val="20"/>
        </w:rPr>
        <w:t>To Whom It May Concern,</w:t>
      </w:r>
    </w:p>
    <w:p/>
    <w:p>
      <w:r>
        <w:rPr>
          <w:b w:val="0"/>
          <w:sz w:val="20"/>
        </w:rPr>
        <w:t>This letter serves to confirm that the above-named student has undertaken a work experience placement with our organisation under the auspices of their Year 10 educational curriculum.</w:t>
      </w:r>
    </w:p>
    <w:p/>
    <w:p>
      <w:r>
        <w:rPr>
          <w:b/>
          <w:sz w:val="20"/>
        </w:rPr>
        <w:t>Placement Purpose and Scope:</w:t>
      </w:r>
    </w:p>
    <w:p>
      <w:r>
        <w:rPr>
          <w:b w:val="0"/>
          <w:sz w:val="20"/>
        </w:rPr>
        <w:t>The placement was designed to provide the student with meaningful exposure to the workplace, facilitating the development of practical skills, work ethics, and an understanding of professional environments in accordance with UK educational standards and safeguarding policies.</w:t>
      </w:r>
    </w:p>
    <w:p/>
    <w:p>
      <w:r>
        <w:rPr>
          <w:b/>
          <w:sz w:val="20"/>
        </w:rPr>
        <w:t>Duties and Responsibilities:</w:t>
      </w:r>
    </w:p>
    <w:p>
      <w:r>
        <w:rPr>
          <w:b w:val="0"/>
          <w:sz w:val="20"/>
        </w:rPr>
        <w:t>During the placement, the student was assigned tasks appropriate to their age and capability, including but not limited to:</w:t>
      </w:r>
    </w:p>
    <w:p>
      <w:pPr>
        <w:ind w:left="567"/>
      </w:pPr>
      <w:r>
        <w:t>• Assisting staff with daily operational activities</w:t>
      </w:r>
    </w:p>
    <w:p>
      <w:pPr>
        <w:ind w:left="567"/>
      </w:pPr>
      <w:r>
        <w:t>• Observing workplace procedures and health and safety protocols</w:t>
      </w:r>
    </w:p>
    <w:p>
      <w:pPr>
        <w:ind w:left="567"/>
      </w:pPr>
      <w:r>
        <w:t>• Participating in team meetings and discussions where appropriate</w:t>
      </w:r>
    </w:p>
    <w:p>
      <w:pPr>
        <w:ind w:left="567"/>
      </w:pPr>
      <w:r>
        <w:t>• Handling routine clerical tasks under supervision</w:t>
      </w:r>
    </w:p>
    <w:p>
      <w:pPr>
        <w:ind w:left="567"/>
      </w:pPr>
      <w:r>
        <w:t>• Demonstrating punctuality, reliability, and a positive attitude</w:t>
      </w:r>
    </w:p>
    <w:p/>
    <w:p>
      <w:r>
        <w:rPr>
          <w:b/>
          <w:sz w:val="20"/>
        </w:rPr>
        <w:t>Performance Assessment:</w:t>
      </w:r>
    </w:p>
    <w:p>
      <w:r>
        <w:rPr>
          <w:b w:val="0"/>
          <w:sz w:val="20"/>
        </w:rPr>
        <w:t>The student conducted themselves in a manner consistent with workplace expectations. They demonstrated enthusiasm to learn, adaptability to new tasks, and respect for colleagues and company policies throughout the placement period.</w:t>
      </w:r>
    </w:p>
    <w:p/>
    <w:p>
      <w:r>
        <w:rPr>
          <w:b/>
          <w:sz w:val="20"/>
        </w:rPr>
        <w:t>Safeguarding and Legal Compliance:</w:t>
      </w:r>
    </w:p>
    <w:p>
      <w:r>
        <w:rPr>
          <w:b w:val="0"/>
          <w:sz w:val="20"/>
        </w:rPr>
        <w:t>Our organisation complies fully with UK safeguarding legislation and guidelines applicable to minors in the workplace. All necessary risk assessments and health and safety measures were implemented to ensure the student's wellbeing during the placement.</w:t>
      </w:r>
    </w:p>
    <w:p/>
    <w:p>
      <w:r>
        <w:rPr>
          <w:b/>
          <w:sz w:val="20"/>
        </w:rPr>
        <w:t>Liability and Indemnity:</w:t>
      </w:r>
    </w:p>
    <w:p>
      <w:r>
        <w:rPr>
          <w:b w:val="0"/>
          <w:sz w:val="20"/>
        </w:rPr>
        <w:t>The student was covered under the organisation’s public liability insurance during the placement period. The placement was carried out under the supervision of qualified personnel. The school remains responsible for any educational or statutory obligations relating to the student.</w:t>
      </w:r>
    </w:p>
    <w:p/>
    <w:p>
      <w:r>
        <w:rPr>
          <w:b/>
          <w:sz w:val="20"/>
        </w:rPr>
        <w:t>Confirmation:</w:t>
      </w:r>
    </w:p>
    <w:p>
      <w:r>
        <w:rPr>
          <w:b w:val="0"/>
          <w:sz w:val="20"/>
        </w:rPr>
        <w:t>We confirm that the above details are accurate and verifiable. Should you require any further information or clarification, please do not hesitate to contact the undersigned.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SCHOOL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r>
    </w:tbl>
    <w:p/>
    <w:p/>
    <w:p>
      <w:r>
        <w:rPr>
          <w:b w:val="0"/>
          <w:sz w:val="20"/>
        </w:rPr>
        <w:t>This letter is issued in accordance with UK work experience and educational placement guidelines. It does not constitute a contract of employment and does not imply any entitlement to remuneration. All parties acknowledge and agree to the terms and conditions set forth herein.</w:t>
      </w:r>
    </w:p>
    <w:p/>
    <w:p>
      <w:r>
        <w:br w:type="page"/>
      </w:r>
    </w:p>
    <w:p>
      <w:pPr>
        <w:jc w:val="center"/>
      </w:pPr>
      <w:r>
        <w:rPr>
          <w:color w:val="555555"/>
          <w:sz w:val="24"/>
        </w:rPr>
        <w:t>Original source of this document:</w:t>
      </w:r>
    </w:p>
    <w:p>
      <w:pPr>
        <w:jc w:val="center"/>
      </w:pPr>
      <w:hyperlink r:id="rId9">
        <w:r>
          <w:rPr>
            <w:color w:val="0000FF"/>
            <w:u w:val="single"/>
          </w:rPr>
          <w:t>https://docstemplates-uk.com/year-10-work-experience-letter/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year-10-work-experienc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